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BE1B2" w14:textId="75F0FFF4" w:rsidR="00142371" w:rsidRPr="00032FD7" w:rsidRDefault="00654E89" w:rsidP="5299B476">
      <w:pPr>
        <w:pStyle w:val="maintitle"/>
        <w:spacing w:before="0" w:after="0"/>
        <w:rPr>
          <w:rFonts w:asciiTheme="minorHAnsi" w:hAnsiTheme="minorHAnsi"/>
          <w:color w:val="auto"/>
        </w:rPr>
      </w:pPr>
      <w:r w:rsidRPr="5299B476">
        <w:rPr>
          <w:rFonts w:asciiTheme="minorHAnsi" w:hAnsiTheme="minorHAnsi"/>
          <w:color w:val="auto"/>
        </w:rPr>
        <w:t>About the</w:t>
      </w:r>
      <w:r w:rsidR="003D0987" w:rsidRPr="5299B476">
        <w:rPr>
          <w:rFonts w:asciiTheme="minorHAnsi" w:hAnsiTheme="minorHAnsi"/>
          <w:color w:val="auto"/>
        </w:rPr>
        <w:t xml:space="preserve"> </w:t>
      </w:r>
      <w:r w:rsidR="00142371" w:rsidRPr="5299B476">
        <w:rPr>
          <w:rFonts w:asciiTheme="minorHAnsi" w:hAnsiTheme="minorHAnsi"/>
          <w:color w:val="auto"/>
        </w:rPr>
        <w:t>F</w:t>
      </w:r>
      <w:r w:rsidR="00971172">
        <w:rPr>
          <w:rFonts w:asciiTheme="minorHAnsi" w:hAnsiTheme="minorHAnsi"/>
          <w:color w:val="auto"/>
        </w:rPr>
        <w:t>93</w:t>
      </w:r>
      <w:r w:rsidR="687530FA" w:rsidRPr="5299B476">
        <w:rPr>
          <w:rFonts w:asciiTheme="minorHAnsi" w:hAnsiTheme="minorHAnsi"/>
          <w:color w:val="auto"/>
        </w:rPr>
        <w:t xml:space="preserve"> </w:t>
      </w:r>
      <w:r w:rsidR="000F592A" w:rsidRPr="5299B476">
        <w:rPr>
          <w:rFonts w:asciiTheme="minorHAnsi" w:hAnsiTheme="minorHAnsi"/>
          <w:color w:val="auto"/>
        </w:rPr>
        <w:t>form</w:t>
      </w:r>
    </w:p>
    <w:p w14:paraId="1C7E32A6" w14:textId="4D79DB3D" w:rsidR="0090202E" w:rsidRPr="005B7D25" w:rsidRDefault="008F7E39" w:rsidP="005B7D25">
      <w:pPr>
        <w:pStyle w:val="Heading1"/>
      </w:pPr>
      <w:r w:rsidRPr="005B7D25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4B15FC" wp14:editId="20E6B5AA">
                <wp:simplePos x="0" y="0"/>
                <wp:positionH relativeFrom="margin">
                  <wp:align>left</wp:align>
                </wp:positionH>
                <wp:positionV relativeFrom="paragraph">
                  <wp:posOffset>110910</wp:posOffset>
                </wp:positionV>
                <wp:extent cx="4608830" cy="0"/>
                <wp:effectExtent l="0" t="0" r="0" b="0"/>
                <wp:wrapSquare wrapText="bothSides"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8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1A4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00339" id="Straight Connector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.75pt" to="362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" strokecolor="#001a45">
                <w10:wrap type="square" anchorx="margin"/>
              </v:line>
            </w:pict>
          </mc:Fallback>
        </mc:AlternateContent>
      </w:r>
      <w:r w:rsidR="00C51A02">
        <w:t xml:space="preserve">Giving </w:t>
      </w:r>
      <w:r w:rsidR="00310C9A">
        <w:t xml:space="preserve">the </w:t>
      </w:r>
      <w:r w:rsidR="00A23B89">
        <w:t>Commission</w:t>
      </w:r>
      <w:r w:rsidR="006E0388">
        <w:t xml:space="preserve"> </w:t>
      </w:r>
      <w:r w:rsidR="00971218">
        <w:t xml:space="preserve">a copy of the </w:t>
      </w:r>
      <w:r w:rsidR="001D4E78" w:rsidRPr="001D4E78">
        <w:t xml:space="preserve">consultation </w:t>
      </w:r>
      <w:r w:rsidR="00C02483">
        <w:t>notice</w:t>
      </w:r>
      <w:r w:rsidR="0005635A">
        <w:t xml:space="preserve"> </w:t>
      </w:r>
      <w:r w:rsidR="001D4E78" w:rsidRPr="001D4E78">
        <w:t>for a proposed collective agreement</w:t>
      </w:r>
    </w:p>
    <w:p w14:paraId="3EC9B2E8" w14:textId="77777777" w:rsidR="00372B82" w:rsidRPr="005B7D25" w:rsidRDefault="00372B82" w:rsidP="00372B82">
      <w:pPr>
        <w:pStyle w:val="Heading2"/>
      </w:pPr>
      <w:r>
        <w:t>About the consultation notice</w:t>
      </w:r>
    </w:p>
    <w:p w14:paraId="5AE13816" w14:textId="528467BB" w:rsidR="00372B82" w:rsidRDefault="00372B82" w:rsidP="00372B82">
      <w:r>
        <w:t>A consultation notice initiates a consultation period for a proposed collective agreement. It is given by</w:t>
      </w:r>
      <w:r w:rsidR="00BC3092">
        <w:t xml:space="preserve"> an organisation that is entitled to represent the industrial interests of regulated workers who will be covered by the proposed collective agreement </w:t>
      </w:r>
      <w:r w:rsidR="0016328E">
        <w:t>to</w:t>
      </w:r>
      <w:r>
        <w:t xml:space="preserve"> the regulated business that will be covered by the proposed collective agreement</w:t>
      </w:r>
      <w:r w:rsidR="003F4E88">
        <w:t>,</w:t>
      </w:r>
      <w:r>
        <w:t xml:space="preserve"> or by the</w:t>
      </w:r>
      <w:r w:rsidR="00E35AE5">
        <w:t xml:space="preserve"> regulated business to the</w:t>
      </w:r>
      <w:r>
        <w:t xml:space="preserve"> organisation</w:t>
      </w:r>
      <w:r w:rsidR="00E35AE5">
        <w:t>.</w:t>
      </w:r>
      <w:r>
        <w:t xml:space="preserve"> The consultation notice must be given on the same day to the </w:t>
      </w:r>
      <w:r w:rsidR="00F84200">
        <w:t>Fair Work Commission</w:t>
      </w:r>
      <w:r w:rsidR="00384AE3">
        <w:t xml:space="preserve"> (the Commission)</w:t>
      </w:r>
      <w:r w:rsidR="00F84200">
        <w:t>.</w:t>
      </w:r>
    </w:p>
    <w:p w14:paraId="0D317A9D" w14:textId="3E642A23" w:rsidR="00372B82" w:rsidRPr="00032FD7" w:rsidRDefault="00372B82" w:rsidP="00372B82">
      <w:r>
        <w:t xml:space="preserve">The </w:t>
      </w:r>
      <w:r w:rsidR="00294908">
        <w:t>Commission</w:t>
      </w:r>
      <w:r w:rsidR="6AF01082">
        <w:t xml:space="preserve"> </w:t>
      </w:r>
      <w:r>
        <w:t xml:space="preserve">must publish a copy of the consultation notice on the </w:t>
      </w:r>
      <w:r w:rsidR="00384AE3">
        <w:t>Commission</w:t>
      </w:r>
      <w:r>
        <w:t xml:space="preserve">’s website. The </w:t>
      </w:r>
      <w:r w:rsidR="00384AE3">
        <w:t>Commission</w:t>
      </w:r>
      <w:r>
        <w:t xml:space="preserve"> can also deal with disputes about making a proposed collective agreement. </w:t>
      </w:r>
    </w:p>
    <w:p w14:paraId="406DF430" w14:textId="7016EC5E" w:rsidR="00D5431E" w:rsidRDefault="00277E2D" w:rsidP="005B7D25">
      <w:pPr>
        <w:pStyle w:val="Heading2"/>
      </w:pPr>
      <w:r>
        <w:t>When to use this form</w:t>
      </w:r>
    </w:p>
    <w:p w14:paraId="7DFF1028" w14:textId="67CD13B0" w:rsidR="00277E2D" w:rsidRDefault="00277E2D" w:rsidP="00277E2D">
      <w:r>
        <w:t xml:space="preserve">This form </w:t>
      </w:r>
      <w:r w:rsidR="002F27F7">
        <w:t>is</w:t>
      </w:r>
      <w:r>
        <w:t xml:space="preserve"> used to </w:t>
      </w:r>
      <w:r w:rsidR="007938B3">
        <w:t>give</w:t>
      </w:r>
      <w:r>
        <w:t xml:space="preserve"> the </w:t>
      </w:r>
      <w:r w:rsidR="00384AE3">
        <w:t>Commission</w:t>
      </w:r>
      <w:r w:rsidR="00967278">
        <w:t xml:space="preserve"> </w:t>
      </w:r>
      <w:r>
        <w:t xml:space="preserve">a copy of the </w:t>
      </w:r>
      <w:r w:rsidR="00236E5A">
        <w:t>c</w:t>
      </w:r>
      <w:r>
        <w:t xml:space="preserve">onsultation </w:t>
      </w:r>
      <w:r w:rsidR="00236E5A">
        <w:t xml:space="preserve">notice for a proposed </w:t>
      </w:r>
      <w:r w:rsidR="006B3E9C">
        <w:t xml:space="preserve">collective agreement </w:t>
      </w:r>
      <w:r>
        <w:t xml:space="preserve">in accordance with section 536MM of the </w:t>
      </w:r>
      <w:r w:rsidRPr="161E31AF">
        <w:rPr>
          <w:i/>
          <w:iCs/>
        </w:rPr>
        <w:t>Fair Work Act 2009</w:t>
      </w:r>
      <w:r>
        <w:t>.</w:t>
      </w:r>
    </w:p>
    <w:p w14:paraId="386FD096" w14:textId="7184FFBE" w:rsidR="00383D6A" w:rsidRPr="00277E2D" w:rsidRDefault="00383D6A" w:rsidP="00277E2D">
      <w:r>
        <w:t xml:space="preserve">You must </w:t>
      </w:r>
      <w:r w:rsidR="00E4345F">
        <w:t>lodge a copy of the consultation notice with this form.</w:t>
      </w:r>
    </w:p>
    <w:p w14:paraId="78A0617A" w14:textId="2E868BF3" w:rsidR="00441DC4" w:rsidRPr="00032FD7" w:rsidRDefault="00441DC4" w:rsidP="005B7D25">
      <w:pPr>
        <w:pStyle w:val="Heading2"/>
      </w:pPr>
      <w:r w:rsidRPr="00032FD7">
        <w:t>Who can use this form</w:t>
      </w:r>
    </w:p>
    <w:p w14:paraId="09789334" w14:textId="27C62D29" w:rsidR="0068468C" w:rsidRDefault="00C51780" w:rsidP="00E14FB3">
      <w:r>
        <w:t xml:space="preserve">This form can be used by </w:t>
      </w:r>
      <w:r w:rsidR="00CE4D74">
        <w:t>the organi</w:t>
      </w:r>
      <w:r w:rsidR="00430AF4">
        <w:t>s</w:t>
      </w:r>
      <w:r w:rsidR="00CE4D74">
        <w:t>ation</w:t>
      </w:r>
      <w:r w:rsidR="000264CF">
        <w:t xml:space="preserve"> or regulated business</w:t>
      </w:r>
      <w:r w:rsidR="00CE4D74">
        <w:t xml:space="preserve"> that </w:t>
      </w:r>
      <w:r w:rsidR="00491D83">
        <w:t>gave the consultation notice to the other negotiating entity</w:t>
      </w:r>
      <w:r w:rsidR="00AB186C">
        <w:t xml:space="preserve"> for the proposed collective </w:t>
      </w:r>
      <w:r w:rsidR="009509A0">
        <w:t xml:space="preserve">agreement (the </w:t>
      </w:r>
      <w:r w:rsidR="009509A0" w:rsidRPr="00C03270">
        <w:t>notifying entity</w:t>
      </w:r>
      <w:r w:rsidR="009509A0">
        <w:t>)</w:t>
      </w:r>
      <w:r w:rsidR="0068468C" w:rsidRPr="00BC0441">
        <w:t>.</w:t>
      </w:r>
    </w:p>
    <w:p w14:paraId="3DE20AD0" w14:textId="01FF6D9D" w:rsidR="0068468C" w:rsidRPr="00032FD7" w:rsidRDefault="0068468C" w:rsidP="001635F9">
      <w:pPr>
        <w:pStyle w:val="Heading2"/>
      </w:pPr>
      <w:r w:rsidRPr="00032FD7">
        <w:t>Throughout this form</w:t>
      </w: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69"/>
      </w:tblGrid>
      <w:tr w:rsidR="0068468C" w:rsidRPr="00032FD7" w14:paraId="3BDF78A9" w14:textId="77777777" w:rsidTr="007F785C">
        <w:tc>
          <w:tcPr>
            <w:tcW w:w="817" w:type="dxa"/>
          </w:tcPr>
          <w:p w14:paraId="23C59A71" w14:textId="1604285E" w:rsidR="0068468C" w:rsidRPr="00032FD7" w:rsidRDefault="005B7D25" w:rsidP="00032FD7">
            <w:r>
              <w:rPr>
                <w:b/>
                <w:noProof/>
                <w:lang w:eastAsia="en-US"/>
              </w:rPr>
              <w:drawing>
                <wp:inline distT="0" distB="0" distL="0" distR="0" wp14:anchorId="388D48EF" wp14:editId="1F33C7CD">
                  <wp:extent cx="437838" cy="430970"/>
                  <wp:effectExtent l="0" t="0" r="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14:paraId="6EC2A276" w14:textId="27FAC0C4" w:rsidR="0068468C" w:rsidRPr="00032FD7" w:rsidRDefault="0068468C" w:rsidP="00032FD7">
            <w:r w:rsidRPr="00032FD7">
              <w:t>This icon appears throughout the form. It indicates information to help you complete the form.</w:t>
            </w:r>
          </w:p>
        </w:tc>
      </w:tr>
    </w:tbl>
    <w:p w14:paraId="37324337" w14:textId="29AD75EC" w:rsidR="0068468C" w:rsidRPr="00032FD7" w:rsidRDefault="0068468C" w:rsidP="00032FD7">
      <w:r w:rsidRPr="00032FD7">
        <w:t>You will find further useful information in the Information Sheet at the end of this form.</w:t>
      </w:r>
    </w:p>
    <w:p w14:paraId="452DF1FF" w14:textId="77777777" w:rsidR="0090202E" w:rsidRDefault="0090202E" w:rsidP="00032FD7"/>
    <w:p w14:paraId="67460C44" w14:textId="77777777" w:rsidR="00F64B04" w:rsidRPr="00032FD7" w:rsidRDefault="00F64B04" w:rsidP="00032FD7">
      <w:pPr>
        <w:sectPr w:rsidR="00F64B04" w:rsidRPr="00032FD7" w:rsidSect="0066779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1418" w:bottom="1134" w:left="1418" w:header="567" w:footer="490" w:gutter="0"/>
          <w:pgNumType w:fmt="lowerRoman"/>
          <w:cols w:space="708"/>
          <w:titlePg/>
          <w:docGrid w:linePitch="360"/>
        </w:sectPr>
      </w:pPr>
    </w:p>
    <w:p w14:paraId="05517C33" w14:textId="7338F3D9" w:rsidR="0090202E" w:rsidRPr="00032FD7" w:rsidRDefault="0090202E" w:rsidP="005B7D25">
      <w:pPr>
        <w:pStyle w:val="Heading1"/>
      </w:pPr>
      <w:r w:rsidRPr="00032FD7">
        <w:lastRenderedPageBreak/>
        <w:t xml:space="preserve">Form </w:t>
      </w:r>
      <w:r w:rsidR="00862BE3">
        <w:t>F</w:t>
      </w:r>
      <w:r w:rsidR="00D47901">
        <w:t xml:space="preserve">93 </w:t>
      </w:r>
      <w:r w:rsidR="007159A7" w:rsidRPr="00032FD7">
        <w:t xml:space="preserve">– </w:t>
      </w:r>
      <w:r w:rsidR="0005635A">
        <w:t xml:space="preserve">Giving the </w:t>
      </w:r>
      <w:r w:rsidR="00A23B89">
        <w:t>Commission</w:t>
      </w:r>
      <w:r w:rsidR="0005635A">
        <w:t xml:space="preserve"> </w:t>
      </w:r>
      <w:r w:rsidR="00DE7374">
        <w:t xml:space="preserve">a copy of the </w:t>
      </w:r>
      <w:r w:rsidR="00106243" w:rsidRPr="00106243">
        <w:t xml:space="preserve">consultation </w:t>
      </w:r>
      <w:r w:rsidR="00DE7374">
        <w:t>notice</w:t>
      </w:r>
      <w:r w:rsidR="00106243" w:rsidRPr="00106243">
        <w:t xml:space="preserve"> for a proposed collective agreement</w:t>
      </w:r>
    </w:p>
    <w:p w14:paraId="22166ECB" w14:textId="3584058D" w:rsidR="0090202E" w:rsidRPr="00407656" w:rsidRDefault="00000000" w:rsidP="7A735FBA">
      <w:pPr>
        <w:rPr>
          <w:rFonts w:eastAsiaTheme="majorEastAsia"/>
          <w:highlight w:val="yellow"/>
        </w:rPr>
      </w:pPr>
      <w:hyperlink r:id="rId18">
        <w:r w:rsidR="00502970" w:rsidRPr="7A735FBA">
          <w:rPr>
            <w:rStyle w:val="Hyperlink"/>
          </w:rPr>
          <w:t>Fair Work Act 2009</w:t>
        </w:r>
      </w:hyperlink>
      <w:r w:rsidR="00D85DE5" w:rsidRPr="7A735FBA">
        <w:rPr>
          <w:rFonts w:eastAsiaTheme="majorEastAsia"/>
        </w:rPr>
        <w:t xml:space="preserve"> s</w:t>
      </w:r>
      <w:r w:rsidR="007B5FDB" w:rsidRPr="7A735FBA">
        <w:rPr>
          <w:rFonts w:eastAsiaTheme="majorEastAsia"/>
        </w:rPr>
        <w:t xml:space="preserve">ection </w:t>
      </w:r>
      <w:r w:rsidR="00CD2ED6" w:rsidRPr="7A735FBA">
        <w:rPr>
          <w:rFonts w:eastAsiaTheme="majorEastAsia"/>
        </w:rPr>
        <w:t>536MM</w:t>
      </w:r>
    </w:p>
    <w:p w14:paraId="51A53969" w14:textId="1F3BCA3D" w:rsidR="0090202E" w:rsidRPr="00032FD7" w:rsidRDefault="0090202E" w:rsidP="00032FD7">
      <w:r>
        <w:t xml:space="preserve">This </w:t>
      </w:r>
      <w:r w:rsidR="00931FEC">
        <w:t xml:space="preserve">form is used to </w:t>
      </w:r>
      <w:r w:rsidR="004E04D7">
        <w:t xml:space="preserve">give a copy of the consultation notice for </w:t>
      </w:r>
      <w:r w:rsidR="00FF7DCC">
        <w:t>a proposed collective agreement</w:t>
      </w:r>
      <w:r>
        <w:t xml:space="preserve"> </w:t>
      </w:r>
      <w:r w:rsidR="001D42B7">
        <w:t xml:space="preserve">to the </w:t>
      </w:r>
      <w:r w:rsidR="007E4ECF">
        <w:t>F</w:t>
      </w:r>
      <w:r w:rsidR="00294908">
        <w:t xml:space="preserve">air </w:t>
      </w:r>
      <w:r w:rsidR="007E4ECF">
        <w:t>W</w:t>
      </w:r>
      <w:r w:rsidR="00294908">
        <w:t xml:space="preserve">ork </w:t>
      </w:r>
      <w:r w:rsidR="007E4ECF">
        <w:t>C</w:t>
      </w:r>
      <w:r w:rsidR="00294908">
        <w:t>ommission</w:t>
      </w:r>
      <w:r w:rsidR="001D42B7">
        <w:t xml:space="preserve"> </w:t>
      </w:r>
      <w:r w:rsidR="009743B9">
        <w:t>under</w:t>
      </w:r>
      <w:r>
        <w:t xml:space="preserve"> Part </w:t>
      </w:r>
      <w:r w:rsidR="00012445">
        <w:t>3A-4</w:t>
      </w:r>
      <w:r>
        <w:t xml:space="preserve"> of the </w:t>
      </w:r>
      <w:hyperlink r:id="rId19">
        <w:r w:rsidRPr="4D317CE2">
          <w:rPr>
            <w:rStyle w:val="Hyperlink"/>
          </w:rPr>
          <w:t>Fair Work Act 2009</w:t>
        </w:r>
      </w:hyperlink>
      <w:r>
        <w:t>.</w:t>
      </w:r>
    </w:p>
    <w:p w14:paraId="4A985EEA" w14:textId="59915854" w:rsidR="0090202E" w:rsidRDefault="0090202E" w:rsidP="005B7D25">
      <w:pPr>
        <w:pStyle w:val="Heading2"/>
      </w:pPr>
      <w:r w:rsidRPr="00290B04">
        <w:t xml:space="preserve">The </w:t>
      </w:r>
      <w:r w:rsidR="00290B04" w:rsidRPr="00290B04">
        <w:t>Notifying Entity</w:t>
      </w:r>
    </w:p>
    <w:p w14:paraId="0CD1B4EE" w14:textId="724FD40A" w:rsidR="00F5222C" w:rsidRPr="00E82C3D" w:rsidRDefault="00E82C3D" w:rsidP="00A8212B">
      <w:pPr>
        <w:pStyle w:val="Heading3"/>
      </w:pPr>
      <w:r w:rsidRPr="4D317CE2">
        <w:t>Provide the details of the Notifying Entity</w:t>
      </w:r>
    </w:p>
    <w:tbl>
      <w:tblPr>
        <w:tblStyle w:val="TableGrid5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93"/>
        <w:gridCol w:w="2092"/>
        <w:gridCol w:w="1418"/>
        <w:gridCol w:w="3118"/>
        <w:gridCol w:w="106"/>
      </w:tblGrid>
      <w:tr w:rsidR="0090202E" w:rsidRPr="00032FD7" w14:paraId="50BAE875" w14:textId="77777777" w:rsidTr="4D317CE2">
        <w:tc>
          <w:tcPr>
            <w:tcW w:w="851" w:type="dxa"/>
          </w:tcPr>
          <w:p w14:paraId="527E14D1" w14:textId="2D5CF53D" w:rsidR="0090202E" w:rsidRPr="00032FD7" w:rsidRDefault="005B7D25" w:rsidP="00032FD7">
            <w:r>
              <w:rPr>
                <w:b/>
                <w:noProof/>
                <w:lang w:eastAsia="en-US"/>
              </w:rPr>
              <w:drawing>
                <wp:inline distT="0" distB="0" distL="0" distR="0" wp14:anchorId="6238FBA0" wp14:editId="3F1A1A7E">
                  <wp:extent cx="437838" cy="430970"/>
                  <wp:effectExtent l="0" t="0" r="0" b="12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  <w:gridSpan w:val="5"/>
          </w:tcPr>
          <w:p w14:paraId="49F17FA6" w14:textId="24C0E6BB" w:rsidR="0090202E" w:rsidRPr="00032FD7" w:rsidRDefault="0090202E" w:rsidP="00032FD7">
            <w:r w:rsidRPr="00032FD7">
              <w:t xml:space="preserve">These are the details of the </w:t>
            </w:r>
            <w:r w:rsidR="00EF5D17" w:rsidRPr="00EF5D17">
              <w:t>organisation</w:t>
            </w:r>
            <w:r w:rsidR="009501B8">
              <w:t xml:space="preserve"> or regulated business</w:t>
            </w:r>
            <w:r w:rsidR="00EF5D17" w:rsidRPr="00EF5D17">
              <w:t xml:space="preserve"> </w:t>
            </w:r>
            <w:r w:rsidR="00C76902" w:rsidRPr="00C92B69">
              <w:t>that</w:t>
            </w:r>
            <w:r w:rsidRPr="00C92B69">
              <w:t xml:space="preserve"> </w:t>
            </w:r>
            <w:r w:rsidR="008C5B4F">
              <w:t>g</w:t>
            </w:r>
            <w:r w:rsidR="00DD344E">
              <w:t xml:space="preserve">ave the </w:t>
            </w:r>
            <w:r w:rsidR="00330FBC">
              <w:t>consultation notice to the other negotiating entity for the proposed collective agreement</w:t>
            </w:r>
            <w:r w:rsidR="008C1558">
              <w:t xml:space="preserve"> (</w:t>
            </w:r>
            <w:r w:rsidR="00CE420D">
              <w:t xml:space="preserve">the </w:t>
            </w:r>
            <w:r w:rsidR="008C1558">
              <w:t xml:space="preserve">Notifying </w:t>
            </w:r>
            <w:r w:rsidR="00CE420D">
              <w:t>Entity)</w:t>
            </w:r>
            <w:r w:rsidR="00B74DBD">
              <w:t>.</w:t>
            </w:r>
            <w:r w:rsidRPr="00032FD7">
              <w:t xml:space="preserve"> </w:t>
            </w:r>
          </w:p>
        </w:tc>
      </w:tr>
      <w:tr w:rsidR="0090202E" w:rsidRPr="00032FD7" w14:paraId="5A1AC3F0" w14:textId="77777777" w:rsidTr="4D317CE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4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74B296" w14:textId="22BFAA54" w:rsidR="0090202E" w:rsidRPr="00032FD7" w:rsidRDefault="009743B9" w:rsidP="00032FD7">
            <w:r w:rsidRPr="00032FD7">
              <w:t>Legal n</w:t>
            </w:r>
            <w:r w:rsidR="0090202E" w:rsidRPr="00032FD7">
              <w:t xml:space="preserve">ame of </w:t>
            </w:r>
            <w:r w:rsidR="00B63DD8">
              <w:t>Notifying Entity</w:t>
            </w:r>
          </w:p>
        </w:tc>
        <w:tc>
          <w:tcPr>
            <w:tcW w:w="66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F3F569" w14:textId="77777777" w:rsidR="0090202E" w:rsidRPr="00032FD7" w:rsidRDefault="0090202E" w:rsidP="00032FD7"/>
        </w:tc>
      </w:tr>
      <w:tr w:rsidR="001837CA" w:rsidRPr="00032FD7" w14:paraId="497D7213" w14:textId="77777777" w:rsidTr="4D317CE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4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DBC5B3" w14:textId="63C17451" w:rsidR="001837CA" w:rsidRPr="00032FD7" w:rsidRDefault="00B25155" w:rsidP="00032FD7">
            <w:r>
              <w:t>Notifying Entit</w:t>
            </w:r>
            <w:r w:rsidR="00FF4E48">
              <w:t>y</w:t>
            </w:r>
            <w:r w:rsidR="001837CA" w:rsidRPr="00032FD7">
              <w:t>’s ACN (if a company)</w:t>
            </w:r>
          </w:p>
        </w:tc>
        <w:tc>
          <w:tcPr>
            <w:tcW w:w="66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3C3301" w14:textId="77777777" w:rsidR="001837CA" w:rsidRPr="00032FD7" w:rsidRDefault="001837CA" w:rsidP="00032FD7"/>
        </w:tc>
      </w:tr>
      <w:tr w:rsidR="001837CA" w:rsidRPr="00032FD7" w14:paraId="150D2683" w14:textId="77777777" w:rsidTr="4D317CE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4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8E0C08" w14:textId="1EB30E12" w:rsidR="001837CA" w:rsidRPr="00032FD7" w:rsidRDefault="00FF4E48" w:rsidP="00032FD7">
            <w:r>
              <w:t>Notifying Entity</w:t>
            </w:r>
            <w:r w:rsidR="001837CA" w:rsidRPr="00032FD7">
              <w:t>’s trading name or registered business name (if applicable)</w:t>
            </w:r>
          </w:p>
        </w:tc>
        <w:tc>
          <w:tcPr>
            <w:tcW w:w="66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70738A" w14:textId="77777777" w:rsidR="001837CA" w:rsidRPr="00032FD7" w:rsidRDefault="001837CA" w:rsidP="00032FD7"/>
        </w:tc>
      </w:tr>
      <w:tr w:rsidR="001837CA" w:rsidRPr="00032FD7" w14:paraId="736420F7" w14:textId="77777777" w:rsidTr="4D317CE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4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8B3DF7" w14:textId="4FFE7F94" w:rsidR="001837CA" w:rsidRPr="00032FD7" w:rsidRDefault="007B132B" w:rsidP="00032FD7">
            <w:r>
              <w:t xml:space="preserve">Notifying </w:t>
            </w:r>
            <w:r w:rsidR="000C77C0">
              <w:t>Entity</w:t>
            </w:r>
            <w:r w:rsidR="000C77C0" w:rsidRPr="00032FD7">
              <w:t>’s</w:t>
            </w:r>
            <w:r w:rsidR="001837CA" w:rsidRPr="00032FD7">
              <w:t xml:space="preserve"> ABN (if applicable)</w:t>
            </w:r>
          </w:p>
        </w:tc>
        <w:tc>
          <w:tcPr>
            <w:tcW w:w="66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D5066B" w14:textId="77777777" w:rsidR="001837CA" w:rsidRPr="00032FD7" w:rsidRDefault="001837CA" w:rsidP="00032FD7"/>
        </w:tc>
      </w:tr>
      <w:tr w:rsidR="0090202E" w:rsidRPr="00032FD7" w14:paraId="5DE49B06" w14:textId="77777777" w:rsidTr="4D317CE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4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51ABB9" w14:textId="77777777" w:rsidR="0090202E" w:rsidRPr="00032FD7" w:rsidRDefault="0090202E" w:rsidP="00032FD7">
            <w:r w:rsidRPr="00032FD7">
              <w:t>Contact person</w:t>
            </w:r>
          </w:p>
        </w:tc>
        <w:tc>
          <w:tcPr>
            <w:tcW w:w="66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35CC1F" w14:textId="77777777" w:rsidR="0090202E" w:rsidRPr="00032FD7" w:rsidRDefault="0090202E" w:rsidP="00032FD7"/>
        </w:tc>
      </w:tr>
      <w:tr w:rsidR="0090202E" w:rsidRPr="00032FD7" w14:paraId="4FF242E8" w14:textId="77777777" w:rsidTr="4D317CE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4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1C2640" w14:textId="77777777" w:rsidR="0090202E" w:rsidRPr="00032FD7" w:rsidRDefault="0090202E" w:rsidP="00032FD7">
            <w:r w:rsidRPr="00032FD7">
              <w:t>Postal address</w:t>
            </w:r>
          </w:p>
        </w:tc>
        <w:tc>
          <w:tcPr>
            <w:tcW w:w="66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F41C66" w14:textId="77777777" w:rsidR="0090202E" w:rsidRPr="00032FD7" w:rsidRDefault="0090202E" w:rsidP="00032FD7"/>
        </w:tc>
      </w:tr>
      <w:tr w:rsidR="00384950" w:rsidRPr="00032FD7" w14:paraId="66988DA1" w14:textId="77777777" w:rsidTr="4D317CE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4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FD8D8F" w14:textId="77777777" w:rsidR="00384950" w:rsidRPr="00032FD7" w:rsidRDefault="00384950" w:rsidP="00032FD7">
            <w:r w:rsidRPr="00032FD7">
              <w:t>Suburb</w:t>
            </w:r>
          </w:p>
        </w:tc>
        <w:tc>
          <w:tcPr>
            <w:tcW w:w="66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2C612B" w14:textId="77777777" w:rsidR="00384950" w:rsidRPr="00032FD7" w:rsidRDefault="00384950" w:rsidP="00032FD7"/>
        </w:tc>
      </w:tr>
      <w:tr w:rsidR="0090202E" w:rsidRPr="00032FD7" w14:paraId="168CFACB" w14:textId="77777777" w:rsidTr="4D317CE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4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7E3F9F" w14:textId="77777777" w:rsidR="0090202E" w:rsidRPr="00032FD7" w:rsidRDefault="0090202E" w:rsidP="00032FD7">
            <w:r w:rsidRPr="00032FD7">
              <w:t>State or territory</w:t>
            </w:r>
          </w:p>
        </w:tc>
        <w:tc>
          <w:tcPr>
            <w:tcW w:w="20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5B59FA" w14:textId="77777777" w:rsidR="0090202E" w:rsidRPr="00032FD7" w:rsidRDefault="0090202E" w:rsidP="00032FD7"/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97B3E5" w14:textId="77777777" w:rsidR="0090202E" w:rsidRPr="00032FD7" w:rsidRDefault="0090202E" w:rsidP="00032FD7">
            <w:r w:rsidRPr="00032FD7">
              <w:t>Postcode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DD3D7E" w14:textId="77777777" w:rsidR="0090202E" w:rsidRPr="00032FD7" w:rsidRDefault="0090202E" w:rsidP="00032FD7"/>
        </w:tc>
      </w:tr>
      <w:tr w:rsidR="006E1318" w:rsidRPr="00032FD7" w14:paraId="2BA242BC" w14:textId="77777777" w:rsidTr="4D317CE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4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7E066D" w14:textId="77777777" w:rsidR="006E1318" w:rsidRPr="00032FD7" w:rsidRDefault="006E1318" w:rsidP="00032FD7">
            <w:r w:rsidRPr="00032FD7">
              <w:t>Phone number</w:t>
            </w:r>
          </w:p>
        </w:tc>
        <w:tc>
          <w:tcPr>
            <w:tcW w:w="66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6F2318" w14:textId="59144F05" w:rsidR="006E1318" w:rsidRPr="00032FD7" w:rsidRDefault="006E1318" w:rsidP="00032FD7"/>
        </w:tc>
      </w:tr>
      <w:tr w:rsidR="0090202E" w:rsidRPr="00032FD7" w14:paraId="181C716B" w14:textId="77777777" w:rsidTr="4D317CE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4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E6F93F" w14:textId="77777777" w:rsidR="0090202E" w:rsidRPr="00032FD7" w:rsidRDefault="0090202E" w:rsidP="00032FD7">
            <w:r w:rsidRPr="00032FD7">
              <w:t>Email address</w:t>
            </w:r>
          </w:p>
        </w:tc>
        <w:tc>
          <w:tcPr>
            <w:tcW w:w="66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F49C49" w14:textId="77777777" w:rsidR="0090202E" w:rsidRPr="00032FD7" w:rsidRDefault="0090202E" w:rsidP="00032FD7"/>
        </w:tc>
      </w:tr>
    </w:tbl>
    <w:p w14:paraId="1637C1A2" w14:textId="05473309" w:rsidR="0090202E" w:rsidRPr="00032FD7" w:rsidDel="00D437DD" w:rsidRDefault="0008211E" w:rsidP="00032FD7">
      <w:pPr>
        <w:pStyle w:val="Heading3"/>
      </w:pPr>
      <w:r w:rsidDel="00D437DD">
        <w:lastRenderedPageBreak/>
        <w:t>What</w:t>
      </w:r>
      <w:r w:rsidR="005D01AF" w:rsidRPr="00032FD7" w:rsidDel="00D437DD">
        <w:t xml:space="preserve"> </w:t>
      </w:r>
      <w:r w:rsidR="0090202E" w:rsidRPr="00032FD7" w:rsidDel="00D437DD">
        <w:t xml:space="preserve">is the </w:t>
      </w:r>
      <w:r w:rsidR="00A60341" w:rsidDel="00D437DD">
        <w:t>Notifying Entity?</w:t>
      </w:r>
    </w:p>
    <w:p w14:paraId="740C1A52" w14:textId="4606570B" w:rsidR="0090202E" w:rsidRPr="00032FD7" w:rsidDel="00D437DD" w:rsidRDefault="00000000" w:rsidP="0064008B">
      <w:pPr>
        <w:keepNext/>
        <w:spacing w:before="120"/>
      </w:pPr>
      <w:sdt>
        <w:sdtPr>
          <w:rPr>
            <w:rFonts w:eastAsia="MS Gothic"/>
          </w:rPr>
          <w:id w:val="234134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08B">
            <w:rPr>
              <w:rFonts w:ascii="MS Gothic" w:eastAsia="MS Gothic" w:hAnsi="MS Gothic" w:hint="eastAsia"/>
            </w:rPr>
            <w:t>☐</w:t>
          </w:r>
        </w:sdtContent>
      </w:sdt>
      <w:r w:rsidR="0025206E" w:rsidRPr="00032FD7" w:rsidDel="00D437DD">
        <w:tab/>
      </w:r>
      <w:r w:rsidR="00CF0498" w:rsidDel="00D437DD">
        <w:t xml:space="preserve">A digital </w:t>
      </w:r>
      <w:r w:rsidR="007A0872" w:rsidDel="00D437DD">
        <w:t>labour platform operator</w:t>
      </w:r>
      <w:r w:rsidR="002E2B26">
        <w:t xml:space="preserve"> that will be covered by the proposed collective agreement</w:t>
      </w:r>
    </w:p>
    <w:p w14:paraId="0F5ABE05" w14:textId="78AA1F45" w:rsidR="0090202E" w:rsidRPr="00032FD7" w:rsidDel="00D437DD" w:rsidRDefault="00000000" w:rsidP="0064008B">
      <w:pPr>
        <w:keepNext/>
        <w:spacing w:before="120"/>
      </w:pPr>
      <w:sdt>
        <w:sdtPr>
          <w:rPr>
            <w:rFonts w:eastAsia="MS Gothic"/>
          </w:rPr>
          <w:id w:val="-33006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89D" w:rsidDel="00D437DD">
            <w:rPr>
              <w:rFonts w:ascii="MS Gothic" w:eastAsia="MS Gothic" w:hAnsi="MS Gothic" w:hint="eastAsia"/>
            </w:rPr>
            <w:t>☐</w:t>
          </w:r>
        </w:sdtContent>
      </w:sdt>
      <w:r w:rsidR="0025206E" w:rsidRPr="00032FD7" w:rsidDel="00D437DD">
        <w:tab/>
      </w:r>
      <w:r w:rsidR="00B00A22" w:rsidDel="00D437DD">
        <w:t>A road transport business</w:t>
      </w:r>
      <w:r w:rsidR="002E2B26">
        <w:t xml:space="preserve"> that will be covered by the proposed collective agreement</w:t>
      </w:r>
    </w:p>
    <w:p w14:paraId="27386D9B" w14:textId="7268AB8B" w:rsidR="0090202E" w:rsidRPr="00032FD7" w:rsidDel="00D437DD" w:rsidRDefault="00000000" w:rsidP="007058C9">
      <w:pPr>
        <w:spacing w:before="120"/>
        <w:ind w:left="567" w:hanging="567"/>
      </w:pPr>
      <w:sdt>
        <w:sdtPr>
          <w:rPr>
            <w:rFonts w:eastAsia="MS Gothic"/>
          </w:rPr>
          <w:id w:val="976409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89D" w:rsidDel="00D437DD">
            <w:rPr>
              <w:rFonts w:ascii="MS Gothic" w:eastAsia="MS Gothic" w:hAnsi="MS Gothic" w:hint="eastAsia"/>
            </w:rPr>
            <w:t>☐</w:t>
          </w:r>
        </w:sdtContent>
      </w:sdt>
      <w:r w:rsidR="0025206E" w:rsidRPr="00032FD7" w:rsidDel="00D437DD">
        <w:tab/>
      </w:r>
      <w:r w:rsidR="00B00A22" w:rsidRPr="00032FD7" w:rsidDel="00D437DD">
        <w:t xml:space="preserve">An </w:t>
      </w:r>
      <w:r w:rsidR="00B00A22" w:rsidDel="00D437DD">
        <w:t>organi</w:t>
      </w:r>
      <w:r w:rsidR="006B1A0E" w:rsidDel="00D437DD">
        <w:t>s</w:t>
      </w:r>
      <w:r w:rsidR="00B00A22" w:rsidDel="00D437DD">
        <w:t xml:space="preserve">ation entitled to represent the industrial interests of one or more </w:t>
      </w:r>
      <w:r w:rsidR="009B3A99" w:rsidDel="00D437DD">
        <w:t>regulated workers</w:t>
      </w:r>
      <w:r w:rsidR="00322A40" w:rsidDel="00D437DD">
        <w:t xml:space="preserve"> who will be covered by the proposed collective agreement</w:t>
      </w:r>
    </w:p>
    <w:p w14:paraId="03608E0A" w14:textId="5CFE3259" w:rsidR="0090202E" w:rsidRPr="00032FD7" w:rsidRDefault="0090202E" w:rsidP="00032FD7">
      <w:pPr>
        <w:pStyle w:val="Heading3"/>
      </w:pPr>
      <w:r w:rsidRPr="00032FD7">
        <w:t xml:space="preserve">Does the </w:t>
      </w:r>
      <w:r w:rsidR="00A60341">
        <w:t>Notifying Entity</w:t>
      </w:r>
      <w:r w:rsidRPr="00032FD7">
        <w:t xml:space="preserve"> have a representative?</w:t>
      </w:r>
    </w:p>
    <w:tbl>
      <w:tblPr>
        <w:tblStyle w:val="TableGrid5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69"/>
      </w:tblGrid>
      <w:tr w:rsidR="0090202E" w:rsidRPr="00032FD7" w14:paraId="265D4C22" w14:textId="77777777" w:rsidTr="00142371">
        <w:tc>
          <w:tcPr>
            <w:tcW w:w="817" w:type="dxa"/>
          </w:tcPr>
          <w:p w14:paraId="2A35B87A" w14:textId="61181D79" w:rsidR="0090202E" w:rsidRPr="00032FD7" w:rsidRDefault="005B7D25" w:rsidP="00032FD7">
            <w:r>
              <w:rPr>
                <w:b/>
                <w:noProof/>
                <w:lang w:eastAsia="en-US"/>
              </w:rPr>
              <w:drawing>
                <wp:inline distT="0" distB="0" distL="0" distR="0" wp14:anchorId="752FA217" wp14:editId="3F6A4537">
                  <wp:extent cx="437838" cy="430970"/>
                  <wp:effectExtent l="0" t="0" r="0" b="127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14:paraId="69F2E58D" w14:textId="212D268D" w:rsidR="0090202E" w:rsidRPr="00032FD7" w:rsidRDefault="0090202E" w:rsidP="00032FD7">
            <w:r w:rsidRPr="00032FD7">
              <w:t xml:space="preserve">A representative is a person or </w:t>
            </w:r>
            <w:r w:rsidR="00C03A63" w:rsidRPr="00032FD7">
              <w:t>organisation</w:t>
            </w:r>
            <w:r w:rsidRPr="00032FD7">
              <w:t xml:space="preserve"> </w:t>
            </w:r>
            <w:r w:rsidR="006E220A">
              <w:t>that</w:t>
            </w:r>
            <w:r w:rsidRPr="00032FD7">
              <w:t xml:space="preserve"> is representing the </w:t>
            </w:r>
            <w:r w:rsidR="00A60341">
              <w:t>Notifying Entity</w:t>
            </w:r>
            <w:r w:rsidRPr="00032FD7">
              <w:t>. There is no requirement to have a representative.</w:t>
            </w:r>
          </w:p>
        </w:tc>
      </w:tr>
    </w:tbl>
    <w:p w14:paraId="643E7C22" w14:textId="271C618B" w:rsidR="0090202E" w:rsidRPr="00032FD7" w:rsidRDefault="00000000" w:rsidP="00032FD7">
      <w:sdt>
        <w:sdtPr>
          <w:rPr>
            <w:rFonts w:eastAsia="MS Gothic"/>
          </w:rPr>
          <w:id w:val="-360437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89D">
            <w:rPr>
              <w:rFonts w:ascii="MS Gothic" w:eastAsia="MS Gothic" w:hAnsi="MS Gothic" w:hint="eastAsia"/>
            </w:rPr>
            <w:t>☐</w:t>
          </w:r>
        </w:sdtContent>
      </w:sdt>
      <w:r w:rsidR="00133B4B" w:rsidRPr="00032FD7">
        <w:tab/>
      </w:r>
      <w:r w:rsidR="0090202E" w:rsidRPr="00032FD7">
        <w:t>Yes</w:t>
      </w:r>
      <w:r w:rsidR="0025206E" w:rsidRPr="00032FD7">
        <w:t xml:space="preserve"> – </w:t>
      </w:r>
      <w:r w:rsidR="0090202E" w:rsidRPr="00032FD7">
        <w:t>Provide representative’s details below</w:t>
      </w:r>
    </w:p>
    <w:p w14:paraId="4C2CFEA4" w14:textId="38116053" w:rsidR="0090202E" w:rsidRPr="00032FD7" w:rsidRDefault="00000000" w:rsidP="00032FD7">
      <w:pPr>
        <w:rPr>
          <w:rFonts w:cs="Arial"/>
          <w:b/>
          <w:iCs/>
        </w:rPr>
      </w:pPr>
      <w:sdt>
        <w:sdtPr>
          <w:rPr>
            <w:rFonts w:eastAsia="MS Gothic"/>
          </w:rPr>
          <w:id w:val="-1010911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89D">
            <w:rPr>
              <w:rFonts w:ascii="MS Gothic" w:eastAsia="MS Gothic" w:hAnsi="MS Gothic" w:hint="eastAsia"/>
            </w:rPr>
            <w:t>☐</w:t>
          </w:r>
        </w:sdtContent>
      </w:sdt>
      <w:r w:rsidR="00133B4B" w:rsidRPr="00032FD7">
        <w:tab/>
      </w:r>
      <w:r w:rsidR="0090202E" w:rsidRPr="00032FD7">
        <w:t xml:space="preserve">No </w:t>
      </w:r>
    </w:p>
    <w:p w14:paraId="7531AEB2" w14:textId="53A67ADE" w:rsidR="0090202E" w:rsidRPr="00032FD7" w:rsidRDefault="00A60341" w:rsidP="00032FD7">
      <w:pPr>
        <w:pStyle w:val="Heading3"/>
      </w:pPr>
      <w:r>
        <w:t>Notifying Entit</w:t>
      </w:r>
      <w:r w:rsidR="0024033B">
        <w:t>y’s</w:t>
      </w:r>
      <w:r w:rsidR="0090202E" w:rsidRPr="00032FD7">
        <w:t xml:space="preserve"> representative</w:t>
      </w:r>
    </w:p>
    <w:tbl>
      <w:tblPr>
        <w:tblStyle w:val="TableGrid5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1559"/>
        <w:gridCol w:w="2693"/>
        <w:gridCol w:w="106"/>
      </w:tblGrid>
      <w:tr w:rsidR="0090202E" w:rsidRPr="00032FD7" w14:paraId="09BD77CA" w14:textId="77777777" w:rsidTr="00C530F2">
        <w:tc>
          <w:tcPr>
            <w:tcW w:w="851" w:type="dxa"/>
          </w:tcPr>
          <w:p w14:paraId="0E07C9B2" w14:textId="4D8F92BD" w:rsidR="0090202E" w:rsidRPr="00032FD7" w:rsidRDefault="005B7D25" w:rsidP="00032FD7">
            <w:r>
              <w:rPr>
                <w:b/>
                <w:noProof/>
                <w:lang w:eastAsia="en-US"/>
              </w:rPr>
              <w:drawing>
                <wp:inline distT="0" distB="0" distL="0" distR="0" wp14:anchorId="17FD286A" wp14:editId="6604367C">
                  <wp:extent cx="437838" cy="430970"/>
                  <wp:effectExtent l="0" t="0" r="0" b="127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  <w:gridSpan w:val="5"/>
          </w:tcPr>
          <w:p w14:paraId="5BD15BD9" w14:textId="54312CF4" w:rsidR="00050F73" w:rsidRPr="00032FD7" w:rsidRDefault="0090202E" w:rsidP="00032FD7">
            <w:r w:rsidRPr="00032FD7">
              <w:t xml:space="preserve">These are the details of the person or </w:t>
            </w:r>
            <w:r w:rsidR="006F59D1" w:rsidRPr="00032FD7">
              <w:t>organisation</w:t>
            </w:r>
            <w:r w:rsidRPr="00032FD7">
              <w:t xml:space="preserve"> </w:t>
            </w:r>
            <w:r w:rsidR="009764A2">
              <w:t>that</w:t>
            </w:r>
            <w:r w:rsidRPr="00032FD7">
              <w:t xml:space="preserve"> is representing the </w:t>
            </w:r>
            <w:r w:rsidR="00A60341">
              <w:t xml:space="preserve">Notifying Entity </w:t>
            </w:r>
            <w:r w:rsidR="00B37339" w:rsidRPr="00032FD7">
              <w:t>(if any)</w:t>
            </w:r>
            <w:r w:rsidRPr="00032FD7">
              <w:t>.</w:t>
            </w:r>
          </w:p>
        </w:tc>
      </w:tr>
      <w:tr w:rsidR="0090202E" w:rsidRPr="00032FD7" w14:paraId="36910B55" w14:textId="77777777" w:rsidTr="00C530F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52" w:type="dxa"/>
            <w:gridSpan w:val="2"/>
          </w:tcPr>
          <w:p w14:paraId="44A93FB2" w14:textId="77777777" w:rsidR="0090202E" w:rsidRPr="00032FD7" w:rsidRDefault="0090202E" w:rsidP="00032FD7">
            <w:r w:rsidRPr="00032FD7">
              <w:t>Name of person</w:t>
            </w:r>
          </w:p>
        </w:tc>
        <w:tc>
          <w:tcPr>
            <w:tcW w:w="6520" w:type="dxa"/>
            <w:gridSpan w:val="3"/>
          </w:tcPr>
          <w:p w14:paraId="2BFD7C29" w14:textId="77777777" w:rsidR="0090202E" w:rsidRPr="00032FD7" w:rsidRDefault="0090202E" w:rsidP="00032FD7"/>
        </w:tc>
      </w:tr>
      <w:tr w:rsidR="0090202E" w:rsidRPr="00032FD7" w14:paraId="7ABBD2F7" w14:textId="77777777" w:rsidTr="00C530F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52" w:type="dxa"/>
            <w:gridSpan w:val="2"/>
          </w:tcPr>
          <w:p w14:paraId="756C9EEE" w14:textId="77777777" w:rsidR="0090202E" w:rsidRPr="00032FD7" w:rsidRDefault="0090202E" w:rsidP="00032FD7">
            <w:r w:rsidRPr="00032FD7">
              <w:t xml:space="preserve">Firm, </w:t>
            </w:r>
            <w:r w:rsidR="00B37339" w:rsidRPr="00032FD7">
              <w:t xml:space="preserve">organisation </w:t>
            </w:r>
            <w:r w:rsidRPr="00032FD7">
              <w:t>or company</w:t>
            </w:r>
          </w:p>
        </w:tc>
        <w:tc>
          <w:tcPr>
            <w:tcW w:w="6520" w:type="dxa"/>
            <w:gridSpan w:val="3"/>
          </w:tcPr>
          <w:p w14:paraId="631A159B" w14:textId="77777777" w:rsidR="0090202E" w:rsidRPr="00032FD7" w:rsidRDefault="0090202E" w:rsidP="00032FD7"/>
        </w:tc>
      </w:tr>
      <w:tr w:rsidR="0090202E" w:rsidRPr="00032FD7" w14:paraId="1854260C" w14:textId="77777777" w:rsidTr="00C530F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52" w:type="dxa"/>
            <w:gridSpan w:val="2"/>
          </w:tcPr>
          <w:p w14:paraId="12995102" w14:textId="77777777" w:rsidR="0090202E" w:rsidRPr="00032FD7" w:rsidRDefault="0090202E" w:rsidP="00032FD7">
            <w:r w:rsidRPr="00032FD7">
              <w:t>Postal address</w:t>
            </w:r>
          </w:p>
        </w:tc>
        <w:tc>
          <w:tcPr>
            <w:tcW w:w="6520" w:type="dxa"/>
            <w:gridSpan w:val="3"/>
          </w:tcPr>
          <w:p w14:paraId="1EC57632" w14:textId="77777777" w:rsidR="0090202E" w:rsidRPr="00032FD7" w:rsidRDefault="0090202E" w:rsidP="00032FD7"/>
        </w:tc>
      </w:tr>
      <w:tr w:rsidR="00384950" w:rsidRPr="00032FD7" w14:paraId="6A57566E" w14:textId="77777777" w:rsidTr="00C530F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52" w:type="dxa"/>
            <w:gridSpan w:val="2"/>
          </w:tcPr>
          <w:p w14:paraId="6F445194" w14:textId="77777777" w:rsidR="00384950" w:rsidRPr="00032FD7" w:rsidRDefault="00384950" w:rsidP="00032FD7">
            <w:r w:rsidRPr="00032FD7">
              <w:t>Suburb</w:t>
            </w:r>
          </w:p>
        </w:tc>
        <w:tc>
          <w:tcPr>
            <w:tcW w:w="6520" w:type="dxa"/>
            <w:gridSpan w:val="3"/>
          </w:tcPr>
          <w:p w14:paraId="2AFA95F3" w14:textId="77777777" w:rsidR="00384950" w:rsidRPr="00032FD7" w:rsidRDefault="00384950" w:rsidP="00032FD7"/>
        </w:tc>
      </w:tr>
      <w:tr w:rsidR="0090202E" w:rsidRPr="00032FD7" w14:paraId="689F601D" w14:textId="77777777" w:rsidTr="00C530F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52" w:type="dxa"/>
            <w:gridSpan w:val="2"/>
          </w:tcPr>
          <w:p w14:paraId="339B9AEB" w14:textId="77777777" w:rsidR="0090202E" w:rsidRPr="00032FD7" w:rsidRDefault="0090202E" w:rsidP="00032FD7">
            <w:r w:rsidRPr="00032FD7">
              <w:t>State or territory</w:t>
            </w:r>
          </w:p>
        </w:tc>
        <w:tc>
          <w:tcPr>
            <w:tcW w:w="2268" w:type="dxa"/>
          </w:tcPr>
          <w:p w14:paraId="739304DB" w14:textId="77777777" w:rsidR="0090202E" w:rsidRPr="00032FD7" w:rsidRDefault="0090202E" w:rsidP="00032FD7"/>
        </w:tc>
        <w:tc>
          <w:tcPr>
            <w:tcW w:w="1559" w:type="dxa"/>
          </w:tcPr>
          <w:p w14:paraId="6A2E3D71" w14:textId="77777777" w:rsidR="0090202E" w:rsidRPr="00032FD7" w:rsidRDefault="0090202E" w:rsidP="00032FD7">
            <w:r w:rsidRPr="00032FD7">
              <w:t>Postcode</w:t>
            </w:r>
          </w:p>
        </w:tc>
        <w:tc>
          <w:tcPr>
            <w:tcW w:w="2693" w:type="dxa"/>
          </w:tcPr>
          <w:p w14:paraId="0AF809DF" w14:textId="77777777" w:rsidR="0090202E" w:rsidRPr="00032FD7" w:rsidRDefault="0090202E" w:rsidP="00032FD7"/>
        </w:tc>
      </w:tr>
      <w:tr w:rsidR="00A4396B" w:rsidRPr="00032FD7" w14:paraId="67F9F8CE" w14:textId="77777777" w:rsidTr="00D861E8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52" w:type="dxa"/>
            <w:gridSpan w:val="2"/>
          </w:tcPr>
          <w:p w14:paraId="453729E7" w14:textId="77777777" w:rsidR="00A4396B" w:rsidRPr="00032FD7" w:rsidRDefault="00A4396B" w:rsidP="00032FD7">
            <w:r w:rsidRPr="00032FD7">
              <w:t>Phone number</w:t>
            </w:r>
          </w:p>
        </w:tc>
        <w:tc>
          <w:tcPr>
            <w:tcW w:w="6520" w:type="dxa"/>
            <w:gridSpan w:val="3"/>
          </w:tcPr>
          <w:p w14:paraId="6755F737" w14:textId="34C47895" w:rsidR="00A4396B" w:rsidRPr="00032FD7" w:rsidRDefault="00A4396B" w:rsidP="00032FD7"/>
        </w:tc>
      </w:tr>
      <w:tr w:rsidR="0090202E" w:rsidRPr="00032FD7" w14:paraId="2DFB4081" w14:textId="77777777" w:rsidTr="00C530F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52" w:type="dxa"/>
            <w:gridSpan w:val="2"/>
          </w:tcPr>
          <w:p w14:paraId="7BCAF264" w14:textId="77777777" w:rsidR="0090202E" w:rsidRPr="00032FD7" w:rsidRDefault="0090202E" w:rsidP="00032FD7">
            <w:r w:rsidRPr="00032FD7">
              <w:t>Email address</w:t>
            </w:r>
          </w:p>
        </w:tc>
        <w:tc>
          <w:tcPr>
            <w:tcW w:w="6520" w:type="dxa"/>
            <w:gridSpan w:val="3"/>
          </w:tcPr>
          <w:p w14:paraId="33C1D453" w14:textId="77777777" w:rsidR="0090202E" w:rsidRPr="00032FD7" w:rsidRDefault="0090202E" w:rsidP="00032FD7"/>
        </w:tc>
      </w:tr>
    </w:tbl>
    <w:p w14:paraId="08C5C74B" w14:textId="77777777" w:rsidR="00227D0B" w:rsidRPr="00032FD7" w:rsidRDefault="00227D0B" w:rsidP="00032FD7">
      <w:pPr>
        <w:pStyle w:val="Heading3"/>
      </w:pPr>
      <w:r w:rsidRPr="00032FD7">
        <w:t>Is the representative a lawyer or paid agent?</w:t>
      </w:r>
    </w:p>
    <w:tbl>
      <w:tblPr>
        <w:tblStyle w:val="TableGrid25"/>
        <w:tblW w:w="917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725"/>
        <w:gridCol w:w="6453"/>
      </w:tblGrid>
      <w:tr w:rsidR="006E1318" w:rsidRPr="00CD01B5" w14:paraId="33A990F7" w14:textId="77777777" w:rsidTr="00DC5A3B">
        <w:tc>
          <w:tcPr>
            <w:tcW w:w="2694" w:type="dxa"/>
          </w:tcPr>
          <w:p w14:paraId="1749BB39" w14:textId="7052AF1D" w:rsidR="006E1318" w:rsidRPr="00CD01B5" w:rsidRDefault="00000000" w:rsidP="00DC5A3B">
            <w:pPr>
              <w:rPr>
                <w:rFonts w:cstheme="minorHAnsi"/>
              </w:rPr>
            </w:pPr>
            <w:sdt>
              <w:sdtPr>
                <w:rPr>
                  <w:rFonts w:eastAsia="MS Gothic"/>
                </w:rPr>
                <w:id w:val="-82758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318">
                  <w:rPr>
                    <w:rFonts w:ascii="MS Gothic" w:eastAsia="MS Gothic" w:hAnsi="MS Gothic" w:cs="Menlo Regular" w:hint="eastAsia"/>
                  </w:rPr>
                  <w:t>☐</w:t>
                </w:r>
              </w:sdtContent>
            </w:sdt>
            <w:r w:rsidR="006E1318" w:rsidRPr="00032FD7">
              <w:tab/>
            </w:r>
            <w:r w:rsidR="006E1318" w:rsidRPr="00CD01B5">
              <w:rPr>
                <w:rFonts w:cstheme="minorHAnsi"/>
              </w:rPr>
              <w:t xml:space="preserve"> Yes — please select:</w:t>
            </w:r>
          </w:p>
        </w:tc>
        <w:tc>
          <w:tcPr>
            <w:tcW w:w="6378" w:type="dxa"/>
          </w:tcPr>
          <w:p w14:paraId="02A047C9" w14:textId="2F14D436" w:rsidR="006E1318" w:rsidRPr="00CD01B5" w:rsidRDefault="00000000" w:rsidP="00DC5A3B">
            <w:pPr>
              <w:rPr>
                <w:rFonts w:cstheme="minorHAnsi"/>
              </w:rPr>
            </w:pPr>
            <w:sdt>
              <w:sdtPr>
                <w:rPr>
                  <w:rFonts w:eastAsia="MS Gothic"/>
                </w:rPr>
                <w:id w:val="-128457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318">
                  <w:rPr>
                    <w:rFonts w:ascii="MS Gothic" w:eastAsia="MS Gothic" w:hAnsi="MS Gothic" w:cs="Menlo Regular" w:hint="eastAsia"/>
                  </w:rPr>
                  <w:t>☐</w:t>
                </w:r>
              </w:sdtContent>
            </w:sdt>
            <w:r w:rsidR="006E1318" w:rsidRPr="00032FD7">
              <w:tab/>
            </w:r>
            <w:r w:rsidR="006E1318" w:rsidRPr="00CD01B5">
              <w:rPr>
                <w:rFonts w:cstheme="minorHAnsi"/>
              </w:rPr>
              <w:t>Lawyer</w:t>
            </w:r>
          </w:p>
          <w:p w14:paraId="59EEA7D6" w14:textId="4D1DEC04" w:rsidR="006E1318" w:rsidRPr="00CD01B5" w:rsidRDefault="00000000" w:rsidP="00DC5A3B">
            <w:pPr>
              <w:rPr>
                <w:rFonts w:cstheme="minorHAnsi"/>
              </w:rPr>
            </w:pPr>
            <w:sdt>
              <w:sdtPr>
                <w:rPr>
                  <w:rFonts w:eastAsia="MS Gothic"/>
                </w:rPr>
                <w:id w:val="-214703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318">
                  <w:rPr>
                    <w:rFonts w:ascii="MS Gothic" w:eastAsia="MS Gothic" w:hAnsi="MS Gothic" w:cs="Menlo Regular" w:hint="eastAsia"/>
                  </w:rPr>
                  <w:t>☐</w:t>
                </w:r>
              </w:sdtContent>
            </w:sdt>
            <w:r w:rsidR="006E1318" w:rsidRPr="00032FD7">
              <w:tab/>
            </w:r>
            <w:r w:rsidR="006E1318" w:rsidRPr="00CD01B5">
              <w:rPr>
                <w:rFonts w:cstheme="minorHAnsi"/>
              </w:rPr>
              <w:t>Paid agent</w:t>
            </w:r>
          </w:p>
        </w:tc>
      </w:tr>
      <w:tr w:rsidR="006E1318" w:rsidRPr="00CD01B5" w14:paraId="360611BD" w14:textId="77777777" w:rsidTr="00DC5A3B">
        <w:tc>
          <w:tcPr>
            <w:tcW w:w="2694" w:type="dxa"/>
          </w:tcPr>
          <w:p w14:paraId="0B2B2482" w14:textId="0FF42B79" w:rsidR="006E1318" w:rsidRPr="00CD01B5" w:rsidRDefault="00000000" w:rsidP="00DC5A3B">
            <w:pPr>
              <w:rPr>
                <w:rFonts w:cstheme="minorHAnsi"/>
              </w:rPr>
            </w:pPr>
            <w:sdt>
              <w:sdtPr>
                <w:rPr>
                  <w:rFonts w:eastAsia="MS Gothic"/>
                </w:rPr>
                <w:id w:val="-205892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318">
                  <w:rPr>
                    <w:rFonts w:ascii="MS Gothic" w:eastAsia="MS Gothic" w:hAnsi="MS Gothic" w:cs="Menlo Regular" w:hint="eastAsia"/>
                  </w:rPr>
                  <w:t>☐</w:t>
                </w:r>
              </w:sdtContent>
            </w:sdt>
            <w:r w:rsidR="006E1318" w:rsidRPr="00032FD7">
              <w:tab/>
            </w:r>
            <w:r w:rsidR="006E1318" w:rsidRPr="00CD01B5">
              <w:rPr>
                <w:rFonts w:cstheme="minorHAnsi"/>
              </w:rPr>
              <w:t xml:space="preserve"> No </w:t>
            </w:r>
          </w:p>
        </w:tc>
        <w:tc>
          <w:tcPr>
            <w:tcW w:w="6378" w:type="dxa"/>
          </w:tcPr>
          <w:p w14:paraId="11243B5D" w14:textId="77777777" w:rsidR="006E1318" w:rsidRPr="00CD01B5" w:rsidRDefault="006E1318" w:rsidP="00DC5A3B">
            <w:pPr>
              <w:rPr>
                <w:rFonts w:cstheme="minorHAnsi"/>
              </w:rPr>
            </w:pPr>
          </w:p>
        </w:tc>
      </w:tr>
    </w:tbl>
    <w:p w14:paraId="1AE6723A" w14:textId="50FC5AB7" w:rsidR="00582F8D" w:rsidRPr="00032FD7" w:rsidRDefault="00D85DE5" w:rsidP="005B7D25">
      <w:pPr>
        <w:pStyle w:val="Heading2"/>
      </w:pPr>
      <w:r w:rsidRPr="00032FD7">
        <w:lastRenderedPageBreak/>
        <w:t xml:space="preserve">1. The </w:t>
      </w:r>
      <w:r w:rsidR="00164115">
        <w:t>regulated workers</w:t>
      </w:r>
    </w:p>
    <w:p w14:paraId="15B8DAFD" w14:textId="2C8ACAC1" w:rsidR="0090202E" w:rsidRDefault="0090202E" w:rsidP="00032FD7">
      <w:pPr>
        <w:pStyle w:val="Heading3"/>
      </w:pPr>
      <w:r w:rsidRPr="00032FD7">
        <w:t>1.1</w:t>
      </w:r>
      <w:r w:rsidRPr="00032FD7">
        <w:tab/>
        <w:t xml:space="preserve">What kind of </w:t>
      </w:r>
      <w:r w:rsidR="007F168E">
        <w:t xml:space="preserve">regulated workers </w:t>
      </w:r>
      <w:r w:rsidR="005621AE">
        <w:t>will be</w:t>
      </w:r>
      <w:r w:rsidR="007E330D">
        <w:t xml:space="preserve"> covered by the proposed</w:t>
      </w:r>
      <w:r w:rsidR="007F168E">
        <w:t xml:space="preserve"> </w:t>
      </w:r>
      <w:r w:rsidR="00773D7F">
        <w:t>collective</w:t>
      </w:r>
      <w:r w:rsidRPr="00032FD7">
        <w:t xml:space="preserve"> agreement?</w:t>
      </w:r>
    </w:p>
    <w:p w14:paraId="6FB5CD0F" w14:textId="16A8914A" w:rsidR="0090202E" w:rsidRPr="00032FD7" w:rsidRDefault="00000000" w:rsidP="00032FD7">
      <w:sdt>
        <w:sdtPr>
          <w:rPr>
            <w:rFonts w:eastAsia="MS Gothic"/>
          </w:rPr>
          <w:id w:val="-13928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89D">
            <w:rPr>
              <w:rFonts w:ascii="MS Gothic" w:eastAsia="MS Gothic" w:hAnsi="MS Gothic" w:hint="eastAsia"/>
            </w:rPr>
            <w:t>☐</w:t>
          </w:r>
        </w:sdtContent>
      </w:sdt>
      <w:r w:rsidR="0025206E" w:rsidRPr="00032FD7">
        <w:tab/>
      </w:r>
      <w:r w:rsidR="007E330D">
        <w:t>Employee-like workers</w:t>
      </w:r>
    </w:p>
    <w:p w14:paraId="2C88BEA6" w14:textId="3F6E4A74" w:rsidR="0090202E" w:rsidRPr="00032FD7" w:rsidRDefault="00000000" w:rsidP="00032FD7">
      <w:sdt>
        <w:sdtPr>
          <w:rPr>
            <w:rFonts w:eastAsia="MS Gothic"/>
          </w:rPr>
          <w:id w:val="-1103181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D0B" w:rsidRPr="00032FD7">
            <w:rPr>
              <w:rFonts w:ascii="Menlo Regular" w:eastAsia="MS Gothic" w:hAnsi="Menlo Regular" w:cs="Menlo Regular"/>
            </w:rPr>
            <w:t>☐</w:t>
          </w:r>
        </w:sdtContent>
      </w:sdt>
      <w:r w:rsidR="0025206E" w:rsidRPr="00032FD7">
        <w:tab/>
      </w:r>
      <w:r w:rsidR="00154CAC">
        <w:t>R</w:t>
      </w:r>
      <w:r w:rsidR="007E330D">
        <w:t>egulated road transport contractor</w:t>
      </w:r>
      <w:r w:rsidR="004262D0">
        <w:t>s</w:t>
      </w:r>
    </w:p>
    <w:p w14:paraId="2867A358" w14:textId="186F8366" w:rsidR="00CE73F0" w:rsidRPr="00032FD7" w:rsidRDefault="00CE73F0" w:rsidP="00CE73F0">
      <w:pPr>
        <w:pStyle w:val="Heading3"/>
      </w:pPr>
      <w:r w:rsidRPr="00032FD7">
        <w:t>1.</w:t>
      </w:r>
      <w:r w:rsidR="00382FA2">
        <w:t>2</w:t>
      </w:r>
      <w:r w:rsidRPr="00032FD7">
        <w:tab/>
      </w:r>
      <w:r w:rsidR="004C0DA3" w:rsidRPr="004C0DA3">
        <w:t xml:space="preserve">What date was the </w:t>
      </w:r>
      <w:r w:rsidR="003C7862" w:rsidRPr="003C7862">
        <w:t>consultation</w:t>
      </w:r>
      <w:r w:rsidR="00677094">
        <w:t xml:space="preserve"> notice given</w:t>
      </w:r>
      <w:r w:rsidR="005079DD">
        <w:t xml:space="preserve"> to the other negotiating entity</w:t>
      </w:r>
      <w:r w:rsidR="003C7862">
        <w:t>?</w:t>
      </w:r>
    </w:p>
    <w:tbl>
      <w:tblPr>
        <w:tblStyle w:val="TableGrid5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21"/>
        <w:gridCol w:w="106"/>
      </w:tblGrid>
      <w:tr w:rsidR="00CE73F0" w:rsidRPr="00032FD7" w14:paraId="3A4E59C3" w14:textId="77777777" w:rsidTr="4D317CE2">
        <w:tc>
          <w:tcPr>
            <w:tcW w:w="851" w:type="dxa"/>
          </w:tcPr>
          <w:p w14:paraId="2AF225D6" w14:textId="77777777" w:rsidR="00CE73F0" w:rsidRPr="00032FD7" w:rsidRDefault="00CE73F0" w:rsidP="004A25A7">
            <w:r>
              <w:rPr>
                <w:b/>
                <w:noProof/>
                <w:lang w:eastAsia="en-US"/>
              </w:rPr>
              <w:drawing>
                <wp:inline distT="0" distB="0" distL="0" distR="0" wp14:anchorId="531DE266" wp14:editId="3C8334BA">
                  <wp:extent cx="437838" cy="430970"/>
                  <wp:effectExtent l="0" t="0" r="0" b="1270"/>
                  <wp:docPr id="1439656251" name="Picture 1439656251" descr="A blue and black circle with a letter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656251" name="Picture 1439656251" descr="A blue and black circle with a letter in it&#10;&#10;Description automatically generated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  <w:gridSpan w:val="2"/>
          </w:tcPr>
          <w:p w14:paraId="26A2456E" w14:textId="094CBE4B" w:rsidR="00CE73F0" w:rsidRPr="00032FD7" w:rsidRDefault="092A5C62" w:rsidP="004A25A7">
            <w:r>
              <w:t xml:space="preserve">By giving the consultation notice to the </w:t>
            </w:r>
            <w:r w:rsidR="585B40CD">
              <w:t>other negotiating entity</w:t>
            </w:r>
            <w:r w:rsidR="556919F6">
              <w:t>,</w:t>
            </w:r>
            <w:r w:rsidR="585B40CD">
              <w:t xml:space="preserve"> the</w:t>
            </w:r>
            <w:r w:rsidR="1100E039">
              <w:t xml:space="preserve"> </w:t>
            </w:r>
            <w:r w:rsidR="585B40CD">
              <w:t>N</w:t>
            </w:r>
            <w:r w:rsidR="1EBE5D94">
              <w:t xml:space="preserve">otifying </w:t>
            </w:r>
            <w:r w:rsidR="585B40CD">
              <w:t>E</w:t>
            </w:r>
            <w:r w:rsidR="1EBE5D94">
              <w:t xml:space="preserve">ntity </w:t>
            </w:r>
            <w:r w:rsidR="25FA7A61">
              <w:t xml:space="preserve">initiates </w:t>
            </w:r>
            <w:r w:rsidR="1EBE5D94">
              <w:t xml:space="preserve">a consultation </w:t>
            </w:r>
            <w:r w:rsidR="25FA7A61">
              <w:t xml:space="preserve">period </w:t>
            </w:r>
            <w:r w:rsidR="1EBE5D94">
              <w:t xml:space="preserve">for </w:t>
            </w:r>
            <w:r w:rsidR="1888A4CA">
              <w:t>the</w:t>
            </w:r>
            <w:r w:rsidR="1EBE5D94">
              <w:t xml:space="preserve"> proposed collective agreement under s</w:t>
            </w:r>
            <w:r w:rsidR="1888A4CA">
              <w:t xml:space="preserve">ection </w:t>
            </w:r>
            <w:r w:rsidR="1EBE5D94">
              <w:t>536</w:t>
            </w:r>
            <w:bookmarkStart w:id="0" w:name="_Int_97Ir7nVe"/>
            <w:r w:rsidR="1EBE5D94">
              <w:t>ML</w:t>
            </w:r>
            <w:r w:rsidR="37735DA0">
              <w:t>(</w:t>
            </w:r>
            <w:bookmarkEnd w:id="0"/>
            <w:r w:rsidR="37735DA0">
              <w:t>1)</w:t>
            </w:r>
            <w:r w:rsidR="4296F63F">
              <w:t>.</w:t>
            </w:r>
          </w:p>
        </w:tc>
      </w:tr>
      <w:tr w:rsidR="00CE73F0" w:rsidRPr="00032FD7" w14:paraId="3F5FA3DB" w14:textId="77777777" w:rsidTr="00DE3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6" w:type="dxa"/>
          <w:trHeight w:val="884"/>
        </w:trPr>
        <w:tc>
          <w:tcPr>
            <w:tcW w:w="90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D66EA5" w14:textId="77777777" w:rsidR="00CE73F0" w:rsidRPr="00032FD7" w:rsidRDefault="00CE73F0" w:rsidP="004A25A7"/>
        </w:tc>
      </w:tr>
    </w:tbl>
    <w:p w14:paraId="60630FB3" w14:textId="51F12CB3" w:rsidR="09CAC026" w:rsidRDefault="00D85DE5" w:rsidP="14C1094F">
      <w:pPr>
        <w:pStyle w:val="Heading2"/>
      </w:pPr>
      <w:r>
        <w:t xml:space="preserve">2. </w:t>
      </w:r>
      <w:r w:rsidR="09CAC026">
        <w:t>The organisation</w:t>
      </w:r>
    </w:p>
    <w:p w14:paraId="3A724297" w14:textId="438E0A07" w:rsidR="09CAC026" w:rsidRDefault="09CAC026" w:rsidP="14C1094F">
      <w:pPr>
        <w:pStyle w:val="Heading3"/>
      </w:pPr>
      <w:r>
        <w:t xml:space="preserve">2.1 </w:t>
      </w:r>
      <w:r>
        <w:tab/>
        <w:t>Provide the details of the organisation that is entitled to represent the industrial interests of one or more regulated workers who will be covered by the proposed collective agreement.</w:t>
      </w:r>
    </w:p>
    <w:tbl>
      <w:tblPr>
        <w:tblStyle w:val="TableGrid5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2552"/>
        <w:gridCol w:w="1417"/>
        <w:gridCol w:w="2835"/>
        <w:gridCol w:w="106"/>
      </w:tblGrid>
      <w:tr w:rsidR="00613CF5" w:rsidRPr="00A237EC" w14:paraId="012211A9" w14:textId="77777777" w:rsidTr="00301E2D">
        <w:tc>
          <w:tcPr>
            <w:tcW w:w="851" w:type="dxa"/>
          </w:tcPr>
          <w:p w14:paraId="56BF793F" w14:textId="77777777" w:rsidR="00613CF5" w:rsidRPr="00A237EC" w:rsidRDefault="00613CF5" w:rsidP="00301E2D">
            <w:r w:rsidRPr="00A237EC">
              <w:rPr>
                <w:b/>
                <w:noProof/>
                <w:lang w:eastAsia="en-US"/>
              </w:rPr>
              <w:drawing>
                <wp:inline distT="0" distB="0" distL="0" distR="0" wp14:anchorId="3F697053" wp14:editId="4B06EAEE">
                  <wp:extent cx="437838" cy="430970"/>
                  <wp:effectExtent l="0" t="0" r="0" b="1270"/>
                  <wp:docPr id="2059352255" name="Picture 2059352255" descr="A blue and black circle with a letter in i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ue and black circle with a letter in it&#10;&#10;Description automatically generated with low confidence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  <w:gridSpan w:val="5"/>
          </w:tcPr>
          <w:p w14:paraId="0A9B413A" w14:textId="706F59FA" w:rsidR="00613CF5" w:rsidRPr="00A237EC" w:rsidRDefault="00613CF5" w:rsidP="00301E2D">
            <w:r>
              <w:t>If the Notifying Entity is the organisation, you can just insert ‘Notifying Entity’ in the first space below (rather than giving the Notifying Entity’s details again).</w:t>
            </w:r>
          </w:p>
        </w:tc>
      </w:tr>
      <w:tr w:rsidR="00613CF5" w:rsidRPr="00032FD7" w14:paraId="08880A6F" w14:textId="77777777" w:rsidTr="00301E2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0C2DBB" w14:textId="0C78D4EB" w:rsidR="00613CF5" w:rsidRPr="00032FD7" w:rsidRDefault="00613CF5" w:rsidP="00301E2D">
            <w:r w:rsidRPr="00032FD7">
              <w:t>Name of organisation</w:t>
            </w:r>
          </w:p>
        </w:tc>
        <w:tc>
          <w:tcPr>
            <w:tcW w:w="680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430E4A" w14:textId="77777777" w:rsidR="00613CF5" w:rsidRPr="00032FD7" w:rsidRDefault="00613CF5" w:rsidP="00301E2D"/>
        </w:tc>
      </w:tr>
      <w:tr w:rsidR="00613CF5" w:rsidRPr="00032FD7" w14:paraId="16F59C33" w14:textId="77777777" w:rsidTr="00301E2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050283" w14:textId="77777777" w:rsidR="00613CF5" w:rsidRPr="00032FD7" w:rsidRDefault="00613CF5" w:rsidP="00301E2D">
            <w:r w:rsidRPr="00032FD7">
              <w:t>Contact person</w:t>
            </w:r>
          </w:p>
        </w:tc>
        <w:tc>
          <w:tcPr>
            <w:tcW w:w="680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3E52A6" w14:textId="77777777" w:rsidR="00613CF5" w:rsidRPr="00032FD7" w:rsidRDefault="00613CF5" w:rsidP="00301E2D"/>
        </w:tc>
      </w:tr>
      <w:tr w:rsidR="00613CF5" w:rsidRPr="00032FD7" w14:paraId="61654969" w14:textId="77777777" w:rsidTr="00301E2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760799" w14:textId="77777777" w:rsidR="00613CF5" w:rsidRPr="00032FD7" w:rsidRDefault="00613CF5" w:rsidP="00301E2D">
            <w:r w:rsidRPr="00032FD7">
              <w:t>Postal address</w:t>
            </w:r>
          </w:p>
        </w:tc>
        <w:tc>
          <w:tcPr>
            <w:tcW w:w="680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0E65D4" w14:textId="77777777" w:rsidR="00613CF5" w:rsidRPr="00032FD7" w:rsidRDefault="00613CF5" w:rsidP="00301E2D"/>
        </w:tc>
      </w:tr>
      <w:tr w:rsidR="00613CF5" w:rsidRPr="00032FD7" w14:paraId="5D68F170" w14:textId="77777777" w:rsidTr="00301E2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BE215B" w14:textId="77777777" w:rsidR="00613CF5" w:rsidRPr="00032FD7" w:rsidRDefault="00613CF5" w:rsidP="00301E2D">
            <w:r w:rsidRPr="00032FD7">
              <w:t>Suburb</w:t>
            </w:r>
          </w:p>
        </w:tc>
        <w:tc>
          <w:tcPr>
            <w:tcW w:w="680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125C39" w14:textId="77777777" w:rsidR="00613CF5" w:rsidRPr="00032FD7" w:rsidRDefault="00613CF5" w:rsidP="00301E2D"/>
        </w:tc>
      </w:tr>
      <w:tr w:rsidR="00613CF5" w:rsidRPr="00032FD7" w14:paraId="4313726A" w14:textId="77777777" w:rsidTr="00301E2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0343C2" w14:textId="77777777" w:rsidR="00613CF5" w:rsidRPr="00032FD7" w:rsidRDefault="00613CF5" w:rsidP="00301E2D">
            <w:r w:rsidRPr="00032FD7">
              <w:t>State or territory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4B3CCB" w14:textId="77777777" w:rsidR="00613CF5" w:rsidRPr="00032FD7" w:rsidRDefault="00613CF5" w:rsidP="00301E2D"/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68375A" w14:textId="77777777" w:rsidR="00613CF5" w:rsidRPr="00032FD7" w:rsidRDefault="00613CF5" w:rsidP="00301E2D">
            <w:r w:rsidRPr="00032FD7">
              <w:t>Postcode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20380F" w14:textId="77777777" w:rsidR="00613CF5" w:rsidRPr="00032FD7" w:rsidRDefault="00613CF5" w:rsidP="00301E2D"/>
        </w:tc>
      </w:tr>
      <w:tr w:rsidR="00613CF5" w:rsidRPr="00032FD7" w14:paraId="5F86F516" w14:textId="77777777" w:rsidTr="00301E2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9139D" w14:textId="77777777" w:rsidR="00613CF5" w:rsidRPr="00032FD7" w:rsidRDefault="00613CF5" w:rsidP="00301E2D">
            <w:r w:rsidRPr="00032FD7">
              <w:t>Phone number</w:t>
            </w:r>
          </w:p>
        </w:tc>
        <w:tc>
          <w:tcPr>
            <w:tcW w:w="680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125656" w14:textId="77777777" w:rsidR="00613CF5" w:rsidRPr="00032FD7" w:rsidRDefault="00613CF5" w:rsidP="00301E2D"/>
        </w:tc>
      </w:tr>
      <w:tr w:rsidR="00613CF5" w:rsidRPr="00032FD7" w14:paraId="0E6E7ACB" w14:textId="77777777" w:rsidTr="00301E2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530A5" w14:textId="77777777" w:rsidR="00613CF5" w:rsidRPr="00032FD7" w:rsidRDefault="00613CF5" w:rsidP="00301E2D">
            <w:r w:rsidRPr="00032FD7">
              <w:t>Email address</w:t>
            </w:r>
          </w:p>
        </w:tc>
        <w:tc>
          <w:tcPr>
            <w:tcW w:w="680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81A1C" w14:textId="77777777" w:rsidR="00613CF5" w:rsidRPr="00032FD7" w:rsidRDefault="00613CF5" w:rsidP="00301E2D"/>
        </w:tc>
      </w:tr>
    </w:tbl>
    <w:p w14:paraId="030B3E5F" w14:textId="7F32A8AA" w:rsidR="00543D4A" w:rsidRPr="00A237EC" w:rsidRDefault="003905DA" w:rsidP="005B7D25">
      <w:pPr>
        <w:pStyle w:val="Heading2"/>
      </w:pPr>
      <w:r>
        <w:lastRenderedPageBreak/>
        <w:t>3</w:t>
      </w:r>
      <w:r w:rsidR="00D85DE5">
        <w:t xml:space="preserve">. The </w:t>
      </w:r>
      <w:bookmarkStart w:id="1" w:name="_Hlk165628084"/>
      <w:r w:rsidR="001E3F20">
        <w:t>regulated business</w:t>
      </w:r>
      <w:bookmarkEnd w:id="1"/>
    </w:p>
    <w:p w14:paraId="749F4F1C" w14:textId="1EEF053F" w:rsidR="0090202E" w:rsidRPr="00A237EC" w:rsidRDefault="003905DA" w:rsidP="00032FD7">
      <w:pPr>
        <w:pStyle w:val="Heading3"/>
      </w:pPr>
      <w:r>
        <w:t>3</w:t>
      </w:r>
      <w:r w:rsidR="0090202E" w:rsidRPr="00A237EC">
        <w:t>.</w:t>
      </w:r>
      <w:r w:rsidR="00433187">
        <w:t>1</w:t>
      </w:r>
      <w:r w:rsidR="0090202E" w:rsidRPr="00A237EC">
        <w:tab/>
      </w:r>
      <w:r w:rsidR="00C33BAB" w:rsidRPr="00A237EC">
        <w:t xml:space="preserve">Provide the details </w:t>
      </w:r>
      <w:r w:rsidR="001D3377">
        <w:t xml:space="preserve">of </w:t>
      </w:r>
      <w:r w:rsidR="0090202E" w:rsidRPr="00A237EC">
        <w:t xml:space="preserve">the </w:t>
      </w:r>
      <w:r w:rsidR="00D63696" w:rsidRPr="00D63696">
        <w:t xml:space="preserve">regulated business </w:t>
      </w:r>
      <w:r w:rsidR="00697B59">
        <w:t xml:space="preserve">that will be </w:t>
      </w:r>
      <w:r w:rsidR="00D63696" w:rsidRPr="00D63696">
        <w:t>covered by the proposed collective agreement</w:t>
      </w:r>
      <w:r w:rsidR="00D63696">
        <w:t>.</w:t>
      </w:r>
    </w:p>
    <w:tbl>
      <w:tblPr>
        <w:tblStyle w:val="TableGrid5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30"/>
        <w:gridCol w:w="1955"/>
        <w:gridCol w:w="1418"/>
        <w:gridCol w:w="3118"/>
        <w:gridCol w:w="106"/>
      </w:tblGrid>
      <w:tr w:rsidR="008516CE" w:rsidRPr="00A237EC" w14:paraId="48A95F89" w14:textId="77777777" w:rsidTr="4D317CE2">
        <w:tc>
          <w:tcPr>
            <w:tcW w:w="851" w:type="dxa"/>
          </w:tcPr>
          <w:p w14:paraId="5683263B" w14:textId="77777777" w:rsidR="008516CE" w:rsidRPr="00A237EC" w:rsidRDefault="008516CE" w:rsidP="00A8212B">
            <w:pPr>
              <w:keepNext/>
            </w:pPr>
            <w:r w:rsidRPr="00A237EC">
              <w:rPr>
                <w:b/>
                <w:noProof/>
                <w:lang w:eastAsia="en-US"/>
              </w:rPr>
              <w:drawing>
                <wp:inline distT="0" distB="0" distL="0" distR="0" wp14:anchorId="24C2E416" wp14:editId="63B4F5A2">
                  <wp:extent cx="437838" cy="430970"/>
                  <wp:effectExtent l="0" t="0" r="0" b="1270"/>
                  <wp:docPr id="5" name="Picture 5" descr="A blue and black circle with a letter in i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ue and black circle with a letter in it&#10;&#10;Description automatically generated with low confidence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  <w:gridSpan w:val="5"/>
          </w:tcPr>
          <w:p w14:paraId="005E9C93" w14:textId="6AEF382B" w:rsidR="008516CE" w:rsidRPr="00A237EC" w:rsidRDefault="5A35B062" w:rsidP="00A8212B">
            <w:pPr>
              <w:keepNext/>
            </w:pPr>
            <w:r>
              <w:t xml:space="preserve">If the </w:t>
            </w:r>
            <w:r w:rsidR="597EBBB8">
              <w:t xml:space="preserve">Notifying Entity </w:t>
            </w:r>
            <w:r w:rsidR="126B2878">
              <w:t xml:space="preserve">is </w:t>
            </w:r>
            <w:bookmarkStart w:id="2" w:name="_Int_asV7OYWE"/>
            <w:r w:rsidR="20BE0582">
              <w:t>the</w:t>
            </w:r>
            <w:bookmarkEnd w:id="2"/>
            <w:r w:rsidR="126B2878">
              <w:t xml:space="preserve"> </w:t>
            </w:r>
            <w:r w:rsidR="00D63696">
              <w:t>regulated business</w:t>
            </w:r>
            <w:r w:rsidR="55592520">
              <w:t>,</w:t>
            </w:r>
            <w:r w:rsidR="126B2878">
              <w:t xml:space="preserve"> </w:t>
            </w:r>
            <w:r w:rsidR="4D799404">
              <w:t xml:space="preserve">you </w:t>
            </w:r>
            <w:r w:rsidR="7B801E43">
              <w:t xml:space="preserve">can just insert ‘Notifying Entity’ </w:t>
            </w:r>
            <w:r w:rsidR="614F0E5F">
              <w:t>in the first space below (rather than giving</w:t>
            </w:r>
            <w:r w:rsidR="4D799404">
              <w:t xml:space="preserve"> the </w:t>
            </w:r>
            <w:r w:rsidR="597EBBB8">
              <w:t>Notifying Entity</w:t>
            </w:r>
            <w:r w:rsidR="4D799404">
              <w:t>’s details again</w:t>
            </w:r>
            <w:r w:rsidR="6EC9789B">
              <w:t>)</w:t>
            </w:r>
            <w:r w:rsidR="14B0D721">
              <w:t>.</w:t>
            </w:r>
          </w:p>
        </w:tc>
      </w:tr>
      <w:tr w:rsidR="0090202E" w:rsidRPr="00A237EC" w14:paraId="75EC1E45" w14:textId="77777777" w:rsidTr="4D317CE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B4F277" w14:textId="10E4DDCE" w:rsidR="0090202E" w:rsidRPr="00A237EC" w:rsidRDefault="00815E39" w:rsidP="00032FD7">
            <w:r w:rsidRPr="00A237EC">
              <w:t>Legal n</w:t>
            </w:r>
            <w:r w:rsidR="0090202E" w:rsidRPr="00A237EC">
              <w:t xml:space="preserve">ame of </w:t>
            </w:r>
            <w:r w:rsidR="00743C7A">
              <w:t>regulated business</w:t>
            </w:r>
          </w:p>
        </w:tc>
        <w:tc>
          <w:tcPr>
            <w:tcW w:w="649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C6710F" w14:textId="77777777" w:rsidR="0090202E" w:rsidRPr="00A237EC" w:rsidRDefault="0090202E" w:rsidP="00032FD7"/>
        </w:tc>
      </w:tr>
      <w:tr w:rsidR="0090202E" w:rsidRPr="00A237EC" w14:paraId="47CF254B" w14:textId="77777777" w:rsidTr="4D317CE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522464" w14:textId="2C560A9C" w:rsidR="0090202E" w:rsidRPr="00A237EC" w:rsidRDefault="00743C7A" w:rsidP="00032FD7">
            <w:r>
              <w:t>Re</w:t>
            </w:r>
            <w:r w:rsidR="00930DB2">
              <w:t xml:space="preserve">gulated </w:t>
            </w:r>
            <w:r w:rsidR="00CB428E">
              <w:t>b</w:t>
            </w:r>
            <w:r w:rsidR="00930DB2">
              <w:t>usiness</w:t>
            </w:r>
            <w:r w:rsidR="00324876">
              <w:t>’</w:t>
            </w:r>
            <w:r w:rsidR="00930DB2">
              <w:t>s</w:t>
            </w:r>
            <w:r w:rsidR="00815E39" w:rsidRPr="00A237EC">
              <w:t xml:space="preserve"> ACN (if a company)</w:t>
            </w:r>
          </w:p>
        </w:tc>
        <w:tc>
          <w:tcPr>
            <w:tcW w:w="649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AFCC0" w14:textId="77777777" w:rsidR="0090202E" w:rsidRPr="00A237EC" w:rsidRDefault="0090202E" w:rsidP="00032FD7"/>
        </w:tc>
      </w:tr>
      <w:tr w:rsidR="00815E39" w:rsidRPr="00A237EC" w14:paraId="03B1BC99" w14:textId="77777777" w:rsidTr="4D317CE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D69C63" w14:textId="7BE1D46A" w:rsidR="00815E39" w:rsidRPr="00A237EC" w:rsidRDefault="00930DB2" w:rsidP="00032FD7">
            <w:r>
              <w:t>Regulated business</w:t>
            </w:r>
            <w:r w:rsidR="00324876">
              <w:t>’</w:t>
            </w:r>
            <w:r>
              <w:t>s</w:t>
            </w:r>
            <w:r w:rsidR="00815E39" w:rsidRPr="00A237EC">
              <w:t xml:space="preserve"> trading name or registered business name</w:t>
            </w:r>
            <w:r w:rsidR="005F2D11" w:rsidRPr="00A237EC">
              <w:t xml:space="preserve"> (if applicable)</w:t>
            </w:r>
          </w:p>
        </w:tc>
        <w:tc>
          <w:tcPr>
            <w:tcW w:w="649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3A829D" w14:textId="77777777" w:rsidR="00815E39" w:rsidRPr="00A237EC" w:rsidRDefault="00815E39" w:rsidP="00032FD7"/>
        </w:tc>
      </w:tr>
      <w:tr w:rsidR="00815E39" w:rsidRPr="00A237EC" w14:paraId="0AAFA71D" w14:textId="77777777" w:rsidTr="4D317CE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9CDAED" w14:textId="219EED3B" w:rsidR="00815E39" w:rsidRPr="00A237EC" w:rsidRDefault="00930DB2" w:rsidP="00032FD7">
            <w:r>
              <w:t>Regulated business</w:t>
            </w:r>
            <w:r w:rsidR="00BE3EEA">
              <w:t>’</w:t>
            </w:r>
            <w:r>
              <w:t>s</w:t>
            </w:r>
            <w:r w:rsidR="00815E39" w:rsidRPr="00A237EC">
              <w:t xml:space="preserve"> ABN</w:t>
            </w:r>
          </w:p>
        </w:tc>
        <w:tc>
          <w:tcPr>
            <w:tcW w:w="649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87896C" w14:textId="77777777" w:rsidR="00815E39" w:rsidRPr="00A237EC" w:rsidRDefault="00815E39" w:rsidP="00032FD7"/>
        </w:tc>
      </w:tr>
      <w:tr w:rsidR="0090202E" w:rsidRPr="00A237EC" w14:paraId="6F413088" w14:textId="77777777" w:rsidTr="4D317CE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AAC3D4" w14:textId="77777777" w:rsidR="0090202E" w:rsidRPr="00A237EC" w:rsidRDefault="0090202E" w:rsidP="00032FD7">
            <w:r w:rsidRPr="00A237EC">
              <w:t>Contact person</w:t>
            </w:r>
          </w:p>
        </w:tc>
        <w:tc>
          <w:tcPr>
            <w:tcW w:w="649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2749A6" w14:textId="77777777" w:rsidR="0090202E" w:rsidRPr="00A237EC" w:rsidRDefault="0090202E" w:rsidP="00032FD7"/>
        </w:tc>
      </w:tr>
      <w:tr w:rsidR="0090202E" w:rsidRPr="00A237EC" w14:paraId="402927A8" w14:textId="77777777" w:rsidTr="4D317CE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EFB955" w14:textId="77777777" w:rsidR="0090202E" w:rsidRPr="00A237EC" w:rsidRDefault="0090202E" w:rsidP="00032FD7">
            <w:r w:rsidRPr="00A237EC">
              <w:t>Postal address</w:t>
            </w:r>
          </w:p>
        </w:tc>
        <w:tc>
          <w:tcPr>
            <w:tcW w:w="649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A5C952" w14:textId="77777777" w:rsidR="0090202E" w:rsidRPr="00A237EC" w:rsidRDefault="0090202E" w:rsidP="00032FD7"/>
        </w:tc>
      </w:tr>
      <w:tr w:rsidR="00384950" w:rsidRPr="00A237EC" w14:paraId="1C8BBC1C" w14:textId="77777777" w:rsidTr="4D317CE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E31BD8" w14:textId="77777777" w:rsidR="00384950" w:rsidRPr="00A237EC" w:rsidRDefault="00384950" w:rsidP="00032FD7">
            <w:r w:rsidRPr="00A237EC">
              <w:t>Suburb</w:t>
            </w:r>
          </w:p>
        </w:tc>
        <w:tc>
          <w:tcPr>
            <w:tcW w:w="649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AFEFB4" w14:textId="77777777" w:rsidR="00384950" w:rsidRPr="00A237EC" w:rsidRDefault="00384950" w:rsidP="00032FD7"/>
        </w:tc>
      </w:tr>
      <w:tr w:rsidR="0090202E" w:rsidRPr="00A237EC" w14:paraId="6B1755AC" w14:textId="77777777" w:rsidTr="4D317CE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BC516B" w14:textId="77777777" w:rsidR="0090202E" w:rsidRPr="00A237EC" w:rsidRDefault="0090202E" w:rsidP="00032FD7">
            <w:r w:rsidRPr="00A237EC">
              <w:t>State or territory</w:t>
            </w:r>
          </w:p>
        </w:tc>
        <w:tc>
          <w:tcPr>
            <w:tcW w:w="19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8C4824" w14:textId="77777777" w:rsidR="0090202E" w:rsidRPr="00A237EC" w:rsidRDefault="0090202E" w:rsidP="00032FD7"/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B877D9" w14:textId="77777777" w:rsidR="0090202E" w:rsidRPr="00A237EC" w:rsidRDefault="0090202E" w:rsidP="00032FD7">
            <w:r w:rsidRPr="00A237EC">
              <w:t>Postcode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DAB9D1" w14:textId="77777777" w:rsidR="0090202E" w:rsidRPr="00A237EC" w:rsidRDefault="0090202E" w:rsidP="00032FD7"/>
        </w:tc>
      </w:tr>
      <w:tr w:rsidR="00FF58F1" w:rsidRPr="00A237EC" w14:paraId="500BB679" w14:textId="77777777" w:rsidTr="4D317CE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3EA403" w14:textId="77777777" w:rsidR="00FF58F1" w:rsidRPr="00A237EC" w:rsidRDefault="00FF58F1" w:rsidP="00032FD7">
            <w:r w:rsidRPr="00A237EC">
              <w:t>Phone number</w:t>
            </w:r>
          </w:p>
        </w:tc>
        <w:tc>
          <w:tcPr>
            <w:tcW w:w="649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6C5BD4" w14:textId="68FFBAAF" w:rsidR="00FF58F1" w:rsidRPr="00A237EC" w:rsidRDefault="00FF58F1" w:rsidP="00032FD7"/>
        </w:tc>
      </w:tr>
      <w:tr w:rsidR="0090202E" w:rsidRPr="00A237EC" w14:paraId="1103C033" w14:textId="77777777" w:rsidTr="4D317CE2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40D5B" w14:textId="77777777" w:rsidR="0090202E" w:rsidRPr="00A237EC" w:rsidRDefault="0090202E" w:rsidP="00032FD7">
            <w:r w:rsidRPr="00A237EC">
              <w:t>Email address</w:t>
            </w:r>
          </w:p>
        </w:tc>
        <w:tc>
          <w:tcPr>
            <w:tcW w:w="649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614E40" w14:textId="77777777" w:rsidR="0090202E" w:rsidRPr="00A237EC" w:rsidRDefault="0090202E" w:rsidP="00032FD7"/>
        </w:tc>
      </w:tr>
    </w:tbl>
    <w:p w14:paraId="55F22A41" w14:textId="4C6BD986" w:rsidR="00D36C73" w:rsidRDefault="00D36C73" w:rsidP="4D317CE2">
      <w:pPr>
        <w:pStyle w:val="Heading2"/>
        <w:rPr>
          <w:rFonts w:cs="Calibri"/>
          <w:kern w:val="0"/>
        </w:rPr>
      </w:pPr>
      <w:r>
        <w:t>Authority to sign and signature</w:t>
      </w:r>
    </w:p>
    <w:tbl>
      <w:tblPr>
        <w:tblW w:w="9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130"/>
        <w:gridCol w:w="884"/>
        <w:gridCol w:w="125"/>
        <w:gridCol w:w="6940"/>
        <w:gridCol w:w="257"/>
      </w:tblGrid>
      <w:tr w:rsidR="00D36C73" w14:paraId="06CE4080" w14:textId="77777777" w:rsidTr="00CB57C5">
        <w:tc>
          <w:tcPr>
            <w:tcW w:w="9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BE896" w14:textId="23EC2976" w:rsidR="00D36C73" w:rsidRDefault="00D36C73" w:rsidP="00DC5A3B">
            <w:pPr>
              <w:spacing w:after="240" w:line="280" w:lineRule="atLeast"/>
              <w:rPr>
                <w:rFonts w:eastAsiaTheme="minorHAnsi"/>
                <w:lang w:val="en-AU"/>
              </w:rPr>
            </w:pPr>
            <w:r>
              <w:rPr>
                <w:b/>
                <w:bCs w:val="0"/>
                <w:noProof/>
                <w:sz w:val="20"/>
                <w:szCs w:val="20"/>
              </w:rPr>
              <w:drawing>
                <wp:inline distT="0" distB="0" distL="0" distR="0" wp14:anchorId="5E32EE7C" wp14:editId="62F3E21D">
                  <wp:extent cx="438150" cy="431800"/>
                  <wp:effectExtent l="0" t="0" r="0" b="6350"/>
                  <wp:docPr id="1695919527" name="Picture 2" descr="A blue and black circle with a letter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ue and black circle with a letter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6AEB0" w14:textId="77777777" w:rsidR="00D36C73" w:rsidRDefault="00D36C73" w:rsidP="00DC5A3B">
            <w:pPr>
              <w:spacing w:before="120" w:line="276" w:lineRule="auto"/>
            </w:pPr>
            <w:r>
              <w:t>For ‘Authority to sign’:</w:t>
            </w:r>
          </w:p>
          <w:p w14:paraId="0C087ADF" w14:textId="17482912" w:rsidR="00D36C73" w:rsidRDefault="00D36C73" w:rsidP="14C1094F">
            <w:pPr>
              <w:pStyle w:val="ListParagraph"/>
              <w:tabs>
                <w:tab w:val="clear" w:pos="1134"/>
              </w:tabs>
              <w:spacing w:line="276" w:lineRule="auto"/>
              <w:ind w:left="357" w:hanging="357"/>
              <w:contextualSpacing/>
            </w:pPr>
            <w:r>
              <w:t xml:space="preserve">If you are the </w:t>
            </w:r>
            <w:r w:rsidR="1D422E0D">
              <w:t>Notifying</w:t>
            </w:r>
            <w:r w:rsidR="00E872A7">
              <w:t xml:space="preserve"> Entity</w:t>
            </w:r>
            <w:r w:rsidR="00DE38B4">
              <w:t xml:space="preserve"> – </w:t>
            </w:r>
            <w:r>
              <w:t>insert</w:t>
            </w:r>
            <w:r w:rsidR="00DE38B4">
              <w:t xml:space="preserve"> </w:t>
            </w:r>
            <w:r>
              <w:t>‘</w:t>
            </w:r>
            <w:r w:rsidR="1D422E0D">
              <w:t>Notifying</w:t>
            </w:r>
            <w:r w:rsidR="00E872A7">
              <w:t xml:space="preserve"> Entity’</w:t>
            </w:r>
          </w:p>
          <w:p w14:paraId="3C5E63D3" w14:textId="57BAD81F" w:rsidR="00D36C73" w:rsidRDefault="00D36C73" w:rsidP="14C1094F">
            <w:pPr>
              <w:pStyle w:val="ListParagraph"/>
              <w:tabs>
                <w:tab w:val="clear" w:pos="1134"/>
              </w:tabs>
              <w:spacing w:line="276" w:lineRule="auto"/>
              <w:ind w:left="357" w:hanging="357"/>
              <w:contextualSpacing/>
            </w:pPr>
            <w:r>
              <w:t xml:space="preserve">If you are an employee of a company or organisation that is the </w:t>
            </w:r>
            <w:r w:rsidR="1D422E0D">
              <w:t>Notifying</w:t>
            </w:r>
            <w:r w:rsidR="00E872A7">
              <w:t xml:space="preserve"> Entity</w:t>
            </w:r>
            <w:r w:rsidR="00DE38B4">
              <w:t xml:space="preserve"> – </w:t>
            </w:r>
            <w:r>
              <w:t>insert your position title</w:t>
            </w:r>
          </w:p>
          <w:p w14:paraId="0C2872F1" w14:textId="13459C5A" w:rsidR="00D36C73" w:rsidRDefault="00D36C73" w:rsidP="14C1094F">
            <w:pPr>
              <w:pStyle w:val="ListParagraph"/>
              <w:tabs>
                <w:tab w:val="clear" w:pos="1134"/>
              </w:tabs>
              <w:spacing w:line="276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t xml:space="preserve">If you are the </w:t>
            </w:r>
            <w:r w:rsidR="00E872A7">
              <w:t xml:space="preserve">Notifying Entity’s </w:t>
            </w:r>
            <w:r>
              <w:t>representative and have provided your details in this form</w:t>
            </w:r>
            <w:r w:rsidR="00DE38B4">
              <w:t xml:space="preserve"> – </w:t>
            </w:r>
            <w:r>
              <w:t xml:space="preserve">insert ‘Representative’. </w:t>
            </w:r>
          </w:p>
        </w:tc>
      </w:tr>
      <w:tr w:rsidR="00E66F8F" w14:paraId="288CD2A9" w14:textId="77777777" w:rsidTr="00992597">
        <w:trPr>
          <w:trHeight w:val="582"/>
        </w:trPr>
        <w:tc>
          <w:tcPr>
            <w:tcW w:w="2088" w:type="dxa"/>
            <w:gridSpan w:val="4"/>
            <w:tcBorders>
              <w:right w:val="single" w:sz="8" w:space="0" w:color="D9D9D9" w:themeColor="background1" w:themeShade="D9"/>
            </w:tcBorders>
            <w:vAlign w:val="center"/>
            <w:hideMark/>
          </w:tcPr>
          <w:p w14:paraId="0EA24264" w14:textId="4C7C73B3" w:rsidR="00E66F8F" w:rsidRDefault="00E66F8F" w:rsidP="00E66F8F">
            <w:pPr>
              <w:spacing w:before="120" w:after="240"/>
              <w:rPr>
                <w:b/>
              </w:rPr>
            </w:pPr>
            <w:r>
              <w:t> </w:t>
            </w:r>
            <w:r>
              <w:rPr>
                <w:b/>
                <w:bCs w:val="0"/>
              </w:rPr>
              <w:t>Authority to sign</w:t>
            </w:r>
          </w:p>
        </w:tc>
        <w:tc>
          <w:tcPr>
            <w:tcW w:w="7197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BA5A" w14:textId="77777777" w:rsidR="00E66F8F" w:rsidRDefault="00E66F8F" w:rsidP="00E66F8F">
            <w:pPr>
              <w:spacing w:before="120" w:after="240"/>
            </w:pPr>
            <w:r>
              <w:t> </w:t>
            </w:r>
          </w:p>
        </w:tc>
      </w:tr>
      <w:tr w:rsidR="00D36C73" w14:paraId="10263D8F" w14:textId="77777777" w:rsidTr="00CB57C5">
        <w:trPr>
          <w:gridAfter w:val="1"/>
          <w:wAfter w:w="257" w:type="dxa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46E6" w14:textId="44008EDB" w:rsidR="00D36C73" w:rsidRDefault="00D36C73" w:rsidP="00DC5A3B">
            <w:pPr>
              <w:rPr>
                <w:lang w:val="en-AU"/>
              </w:rPr>
            </w:pPr>
            <w:r>
              <w:rPr>
                <w:b/>
                <w:bCs w:val="0"/>
                <w:noProof/>
                <w:sz w:val="20"/>
                <w:szCs w:val="20"/>
              </w:rPr>
              <w:lastRenderedPageBreak/>
              <w:drawing>
                <wp:inline distT="0" distB="0" distL="0" distR="0" wp14:anchorId="41364EEC" wp14:editId="5B7E8C26">
                  <wp:extent cx="438150" cy="431800"/>
                  <wp:effectExtent l="0" t="0" r="0" b="6350"/>
                  <wp:docPr id="1623997189" name="Picture 1" descr="A blue and black circle with a letter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blue and black circle with a letter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E0E3" w14:textId="31E6474B" w:rsidR="00D36C73" w:rsidRDefault="00D36C73" w:rsidP="00DC5A3B">
            <w:pPr>
              <w:spacing w:after="240" w:line="280" w:lineRule="atLeast"/>
            </w:pPr>
            <w:r>
              <w:t>Insert your signature, name and the date. If you are completing this form electronically and do not have an electronic signature, type your name in the signature field.</w:t>
            </w:r>
          </w:p>
        </w:tc>
      </w:tr>
      <w:tr w:rsidR="00D36C73" w14:paraId="68E84118" w14:textId="77777777" w:rsidTr="00570DCA">
        <w:trPr>
          <w:trHeight w:val="906"/>
        </w:trPr>
        <w:tc>
          <w:tcPr>
            <w:tcW w:w="1963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4494E" w14:textId="77777777" w:rsidR="00D36C73" w:rsidRDefault="00D36C73" w:rsidP="00DC5A3B">
            <w:pPr>
              <w:spacing w:after="240" w:line="280" w:lineRule="atLeast"/>
              <w:rPr>
                <w:b/>
                <w:lang w:val="en-AU"/>
              </w:rPr>
            </w:pPr>
            <w:r>
              <w:rPr>
                <w:b/>
                <w:bCs w:val="0"/>
              </w:rPr>
              <w:t>Signature</w:t>
            </w:r>
          </w:p>
        </w:tc>
        <w:tc>
          <w:tcPr>
            <w:tcW w:w="7322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EB35" w14:textId="77777777" w:rsidR="00D36C73" w:rsidRDefault="00D36C73" w:rsidP="00DC5A3B">
            <w:pPr>
              <w:spacing w:after="240" w:line="280" w:lineRule="atLeast"/>
              <w:rPr>
                <w:bCs w:val="0"/>
              </w:rPr>
            </w:pPr>
          </w:p>
        </w:tc>
      </w:tr>
      <w:tr w:rsidR="00D36C73" w14:paraId="6671D019" w14:textId="77777777" w:rsidTr="00CB57C5">
        <w:tc>
          <w:tcPr>
            <w:tcW w:w="1963" w:type="dxa"/>
            <w:gridSpan w:val="3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624D7" w14:textId="77777777" w:rsidR="00D36C73" w:rsidRDefault="00D36C73" w:rsidP="00DC5A3B">
            <w:pPr>
              <w:spacing w:after="240" w:line="280" w:lineRule="atLeast"/>
              <w:rPr>
                <w:b/>
              </w:rPr>
            </w:pPr>
            <w:r>
              <w:rPr>
                <w:b/>
                <w:bCs w:val="0"/>
              </w:rPr>
              <w:t>Name</w:t>
            </w:r>
          </w:p>
        </w:tc>
        <w:tc>
          <w:tcPr>
            <w:tcW w:w="7322" w:type="dxa"/>
            <w:gridSpan w:val="3"/>
            <w:tcBorders>
              <w:top w:val="nil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0DE5" w14:textId="77777777" w:rsidR="00D36C73" w:rsidRDefault="00D36C73" w:rsidP="00DC5A3B">
            <w:pPr>
              <w:spacing w:after="240" w:line="280" w:lineRule="atLeast"/>
              <w:rPr>
                <w:bCs w:val="0"/>
              </w:rPr>
            </w:pPr>
          </w:p>
        </w:tc>
      </w:tr>
      <w:tr w:rsidR="00D36C73" w14:paraId="35D999D2" w14:textId="77777777" w:rsidTr="00CB57C5">
        <w:tc>
          <w:tcPr>
            <w:tcW w:w="1963" w:type="dxa"/>
            <w:gridSpan w:val="3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93AFB" w14:textId="77777777" w:rsidR="00D36C73" w:rsidRDefault="00D36C73" w:rsidP="00DC5A3B">
            <w:pPr>
              <w:spacing w:after="240" w:line="280" w:lineRule="atLeast"/>
              <w:rPr>
                <w:b/>
              </w:rPr>
            </w:pPr>
            <w:r>
              <w:rPr>
                <w:b/>
                <w:bCs w:val="0"/>
              </w:rPr>
              <w:t>Date</w:t>
            </w:r>
          </w:p>
        </w:tc>
        <w:tc>
          <w:tcPr>
            <w:tcW w:w="7322" w:type="dxa"/>
            <w:gridSpan w:val="3"/>
            <w:tcBorders>
              <w:top w:val="nil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8783E" w14:textId="77777777" w:rsidR="00D36C73" w:rsidRDefault="00D36C73" w:rsidP="00DC5A3B">
            <w:pPr>
              <w:spacing w:after="240" w:line="280" w:lineRule="atLeast"/>
              <w:rPr>
                <w:bCs w:val="0"/>
              </w:rPr>
            </w:pPr>
          </w:p>
        </w:tc>
      </w:tr>
    </w:tbl>
    <w:tbl>
      <w:tblPr>
        <w:tblStyle w:val="TableGrid2"/>
        <w:tblW w:w="92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86"/>
      </w:tblGrid>
      <w:tr w:rsidR="00D36C73" w:rsidRPr="00032FD7" w14:paraId="2B14F620" w14:textId="77777777" w:rsidTr="00570DCA">
        <w:trPr>
          <w:trHeight w:val="582"/>
        </w:trPr>
        <w:tc>
          <w:tcPr>
            <w:tcW w:w="9286" w:type="dxa"/>
            <w:vAlign w:val="center"/>
          </w:tcPr>
          <w:p w14:paraId="6253273B" w14:textId="77777777" w:rsidR="00D36C73" w:rsidRPr="00032FD7" w:rsidRDefault="00D36C73" w:rsidP="00DC5A3B">
            <w:pPr>
              <w:jc w:val="center"/>
            </w:pPr>
            <w:r w:rsidRPr="00032FD7">
              <w:t>PLEASE RETAIN A COPY OF THIS FORM FOR YOUR OWN RECORDS</w:t>
            </w:r>
          </w:p>
        </w:tc>
      </w:tr>
    </w:tbl>
    <w:p w14:paraId="45C0A350" w14:textId="77777777" w:rsidR="00E7626E" w:rsidRPr="00032FD7" w:rsidRDefault="00E7626E" w:rsidP="00032FD7">
      <w:pPr>
        <w:sectPr w:rsidR="00E7626E" w:rsidRPr="00032FD7" w:rsidSect="00667792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 w:code="9"/>
          <w:pgMar w:top="1418" w:right="1440" w:bottom="1134" w:left="1440" w:header="567" w:footer="386" w:gutter="0"/>
          <w:pgNumType w:start="1"/>
          <w:cols w:space="708"/>
          <w:titlePg/>
          <w:docGrid w:linePitch="360"/>
        </w:sectPr>
      </w:pPr>
    </w:p>
    <w:p w14:paraId="5EB5F31E" w14:textId="6E6B171E" w:rsidR="0068468C" w:rsidRPr="005B7D25" w:rsidRDefault="0068468C" w:rsidP="005B7D25">
      <w:pPr>
        <w:pStyle w:val="Heading1"/>
      </w:pPr>
      <w:r w:rsidRPr="005B7D25">
        <w:lastRenderedPageBreak/>
        <w:t>Information sheet</w:t>
      </w:r>
    </w:p>
    <w:p w14:paraId="79A312C2" w14:textId="09F4D3C9" w:rsidR="0068468C" w:rsidRPr="00032FD7" w:rsidRDefault="0068468C" w:rsidP="005B7D25">
      <w:pPr>
        <w:pStyle w:val="Heading2"/>
      </w:pPr>
      <w:r w:rsidRPr="00032FD7">
        <w:t>Lodg</w:t>
      </w:r>
      <w:r w:rsidR="000426A9">
        <w:t>ing</w:t>
      </w:r>
      <w:r w:rsidRPr="00032FD7">
        <w:t xml:space="preserve"> your completed form</w:t>
      </w:r>
    </w:p>
    <w:p w14:paraId="00138501" w14:textId="3E08A94C" w:rsidR="0068468C" w:rsidRPr="00032FD7" w:rsidRDefault="0072745F" w:rsidP="000E0367">
      <w:r>
        <w:t xml:space="preserve">When </w:t>
      </w:r>
      <w:r w:rsidR="0097552F">
        <w:t>the notifying entity has give</w:t>
      </w:r>
      <w:r w:rsidR="00CA72B4">
        <w:t>n</w:t>
      </w:r>
      <w:r w:rsidR="0097552F">
        <w:t xml:space="preserve"> </w:t>
      </w:r>
      <w:r>
        <w:t>a consultatio</w:t>
      </w:r>
      <w:r w:rsidR="00F12D5A">
        <w:t xml:space="preserve">n </w:t>
      </w:r>
      <w:r w:rsidR="002B6751">
        <w:t xml:space="preserve">notice </w:t>
      </w:r>
      <w:r w:rsidR="00CA72B4">
        <w:t>to the other negotiating entity for a proposed collective agreemen</w:t>
      </w:r>
      <w:r w:rsidR="00A406DB">
        <w:t>t</w:t>
      </w:r>
      <w:r w:rsidR="0068468C">
        <w:t xml:space="preserve">, the </w:t>
      </w:r>
      <w:r w:rsidR="00A406DB">
        <w:t xml:space="preserve">notifying entity must lodge the </w:t>
      </w:r>
      <w:r w:rsidR="0068468C">
        <w:t xml:space="preserve">following </w:t>
      </w:r>
      <w:r w:rsidR="00A406DB">
        <w:t xml:space="preserve">with the </w:t>
      </w:r>
      <w:r w:rsidR="0015709F">
        <w:t>Commission</w:t>
      </w:r>
      <w:r w:rsidR="00A406DB">
        <w:t xml:space="preserve"> on the same day</w:t>
      </w:r>
      <w:r w:rsidR="00E054A6">
        <w:t xml:space="preserve"> that the notice </w:t>
      </w:r>
      <w:r w:rsidR="00DE394B">
        <w:t>is</w:t>
      </w:r>
      <w:r w:rsidR="00E054A6">
        <w:t xml:space="preserve"> given</w:t>
      </w:r>
      <w:r w:rsidR="0068468C">
        <w:t>:</w:t>
      </w:r>
    </w:p>
    <w:p w14:paraId="07E239D4" w14:textId="72DCD4B4" w:rsidR="0068468C" w:rsidRPr="00032FD7" w:rsidRDefault="00000000" w:rsidP="00662398">
      <w:pPr>
        <w:ind w:left="567" w:hanging="567"/>
      </w:pPr>
      <w:sdt>
        <w:sdtPr>
          <w:rPr>
            <w:rFonts w:eastAsia="MS Gothic"/>
          </w:rPr>
          <w:id w:val="-1685968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68C" w:rsidRPr="00032FD7">
            <w:rPr>
              <w:rFonts w:ascii="Segoe UI Symbol" w:eastAsia="MS Gothic" w:hAnsi="Segoe UI Symbol" w:cs="Segoe UI Symbol"/>
            </w:rPr>
            <w:t>☐</w:t>
          </w:r>
        </w:sdtContent>
      </w:sdt>
      <w:r w:rsidR="0068468C" w:rsidRPr="00032FD7">
        <w:tab/>
        <w:t>This form</w:t>
      </w:r>
      <w:r w:rsidR="00047D3A">
        <w:t>, and</w:t>
      </w:r>
    </w:p>
    <w:p w14:paraId="0CD131EB" w14:textId="0B9A4051" w:rsidR="0068468C" w:rsidRPr="00032FD7" w:rsidRDefault="00000000" w:rsidP="00662398">
      <w:pPr>
        <w:ind w:left="567" w:hanging="567"/>
      </w:pPr>
      <w:sdt>
        <w:sdtPr>
          <w:rPr>
            <w:rFonts w:eastAsia="MS Gothic"/>
          </w:rPr>
          <w:id w:val="2029751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68C" w:rsidRPr="00032FD7">
            <w:rPr>
              <w:rFonts w:ascii="Menlo Regular" w:eastAsia="MS Gothic" w:hAnsi="Menlo Regular" w:cs="Menlo Regular"/>
            </w:rPr>
            <w:t>☐</w:t>
          </w:r>
        </w:sdtContent>
      </w:sdt>
      <w:r w:rsidR="0068468C" w:rsidRPr="00032FD7">
        <w:tab/>
        <w:t xml:space="preserve">A copy of the </w:t>
      </w:r>
      <w:r w:rsidR="00371B17">
        <w:t>consultation</w:t>
      </w:r>
      <w:r w:rsidR="00FC2267">
        <w:t xml:space="preserve"> notice</w:t>
      </w:r>
      <w:r w:rsidR="00D4410D">
        <w:t>.</w:t>
      </w:r>
    </w:p>
    <w:p w14:paraId="2CDEED95" w14:textId="74F3A781" w:rsidR="0068468C" w:rsidRPr="009A272E" w:rsidRDefault="0068468C" w:rsidP="00032FD7">
      <w:pPr>
        <w:rPr>
          <w:color w:val="00303C"/>
          <w:u w:val="single"/>
          <w:lang w:val="en-GB"/>
        </w:rPr>
      </w:pPr>
      <w:r w:rsidRPr="00032FD7">
        <w:t xml:space="preserve">You can </w:t>
      </w:r>
      <w:r w:rsidR="009648A9">
        <w:t>lodge</w:t>
      </w:r>
      <w:r w:rsidRPr="00032FD7">
        <w:t xml:space="preserve"> </w:t>
      </w:r>
      <w:r w:rsidR="00694FAC">
        <w:t xml:space="preserve">these documents </w:t>
      </w:r>
      <w:r w:rsidRPr="00032FD7">
        <w:t xml:space="preserve">by post or email, or in person at the </w:t>
      </w:r>
      <w:hyperlink r:id="rId26" w:history="1">
        <w:r w:rsidR="001B30FE">
          <w:rPr>
            <w:rStyle w:val="Hyperlink"/>
            <w:lang w:val="en-GB"/>
          </w:rPr>
          <w:t>C</w:t>
        </w:r>
        <w:r w:rsidR="0015709F">
          <w:rPr>
            <w:rStyle w:val="Hyperlink"/>
            <w:lang w:val="en-GB"/>
          </w:rPr>
          <w:t>ommission</w:t>
        </w:r>
        <w:r w:rsidR="009A272E">
          <w:rPr>
            <w:rStyle w:val="Hyperlink"/>
            <w:lang w:val="en-GB"/>
          </w:rPr>
          <w:t xml:space="preserve"> </w:t>
        </w:r>
        <w:r w:rsidRPr="00032FD7">
          <w:rPr>
            <w:rStyle w:val="Hyperlink"/>
            <w:lang w:val="en-GB"/>
          </w:rPr>
          <w:t>office</w:t>
        </w:r>
      </w:hyperlink>
      <w:r w:rsidRPr="00032FD7">
        <w:t xml:space="preserve"> in your state or territory.</w:t>
      </w:r>
    </w:p>
    <w:p w14:paraId="27EC2C13" w14:textId="08E872D6" w:rsidR="0068468C" w:rsidRPr="00032FD7" w:rsidRDefault="0068468C" w:rsidP="005B7D25">
      <w:pPr>
        <w:pStyle w:val="Heading2"/>
      </w:pPr>
      <w:r w:rsidRPr="00032FD7">
        <w:t>What happens next</w:t>
      </w:r>
    </w:p>
    <w:p w14:paraId="04F9C51A" w14:textId="77F35D82" w:rsidR="0068468C" w:rsidRPr="00032FD7" w:rsidRDefault="0068468C" w:rsidP="00032FD7">
      <w:r w:rsidRPr="009A664A">
        <w:t xml:space="preserve">After you have lodged your completed form, the </w:t>
      </w:r>
      <w:r w:rsidR="00CD3BC4">
        <w:t>Commission</w:t>
      </w:r>
      <w:r w:rsidRPr="009A664A">
        <w:t xml:space="preserve"> will </w:t>
      </w:r>
      <w:r w:rsidR="00167ADA">
        <w:t xml:space="preserve">publish the </w:t>
      </w:r>
      <w:r w:rsidR="00716425">
        <w:t xml:space="preserve">consultation </w:t>
      </w:r>
      <w:r w:rsidR="00167ADA">
        <w:t>notice to our website</w:t>
      </w:r>
      <w:r w:rsidRPr="009A664A">
        <w:t xml:space="preserve">. </w:t>
      </w:r>
    </w:p>
    <w:p w14:paraId="66354537" w14:textId="3A3A5BBB" w:rsidR="0068468C" w:rsidRPr="009A664A" w:rsidRDefault="0068468C" w:rsidP="005B7D25">
      <w:pPr>
        <w:pStyle w:val="Heading2"/>
      </w:pPr>
      <w:r>
        <w:t>Legal or other representation</w:t>
      </w:r>
    </w:p>
    <w:p w14:paraId="7B5B1B1F" w14:textId="43BAEF13" w:rsidR="00055B2C" w:rsidRPr="00032FD7" w:rsidRDefault="00055B2C" w:rsidP="00055B2C">
      <w:pPr>
        <w:spacing w:before="120" w:line="276" w:lineRule="auto"/>
      </w:pPr>
      <w:r w:rsidRPr="00032FD7">
        <w:t>Representation is where another person (such as a lawyer</w:t>
      </w:r>
      <w:r w:rsidR="00F84502">
        <w:t xml:space="preserve">, </w:t>
      </w:r>
      <w:r w:rsidRPr="00032FD7">
        <w:t xml:space="preserve">paid agent, </w:t>
      </w:r>
      <w:r w:rsidR="00F84502">
        <w:t>employee organisation</w:t>
      </w:r>
      <w:r w:rsidRPr="00032FD7">
        <w:t xml:space="preserve"> or employer organisation) speaks or acts on a person’s behalf, or assists a person in certain other ways in relation to a matter before the </w:t>
      </w:r>
      <w:r w:rsidR="00CD3BC4">
        <w:t>Commission</w:t>
      </w:r>
      <w:r w:rsidRPr="00032FD7">
        <w:t xml:space="preserve">. There is no requirement to be represented at the </w:t>
      </w:r>
      <w:r w:rsidR="00CD3BC4">
        <w:t>Commission</w:t>
      </w:r>
      <w:r w:rsidRPr="00032FD7">
        <w:t>.</w:t>
      </w:r>
    </w:p>
    <w:p w14:paraId="712C7489" w14:textId="77777777" w:rsidR="00055B2C" w:rsidRPr="00032FD7" w:rsidRDefault="00055B2C" w:rsidP="00055B2C">
      <w:pPr>
        <w:spacing w:before="120" w:line="276" w:lineRule="auto"/>
      </w:pPr>
      <w:r w:rsidRPr="00032FD7">
        <w:t>There are some restrictions on representation by a lawyer or paid agent.</w:t>
      </w:r>
    </w:p>
    <w:p w14:paraId="517FAAC6" w14:textId="7D295053" w:rsidR="00055B2C" w:rsidRPr="00032FD7" w:rsidRDefault="00055B2C" w:rsidP="00055B2C">
      <w:pPr>
        <w:spacing w:before="120" w:line="276" w:lineRule="auto"/>
      </w:pPr>
      <w:r w:rsidRPr="00032FD7">
        <w:t xml:space="preserve">Generally, a person must give notice to the </w:t>
      </w:r>
      <w:r w:rsidR="00CD3BC4">
        <w:t>Commission</w:t>
      </w:r>
      <w:r w:rsidRPr="00032FD7">
        <w:t xml:space="preserve"> (by lodging a Form F53 – Notice that a person: (a) has a lawyer or paid agent; or (b) will seek permission for a lawyer or paid agent to participate in a conference or hearing) and seek permission from the </w:t>
      </w:r>
      <w:r w:rsidR="00CD3BC4">
        <w:t>Commission</w:t>
      </w:r>
      <w:r w:rsidRPr="00032FD7">
        <w:t xml:space="preserve"> Member dealing with the matter if they wish to have a lawyer or paid agent represent them by participating in a conference or a hearing.</w:t>
      </w:r>
    </w:p>
    <w:p w14:paraId="29C74346" w14:textId="065C882B" w:rsidR="00055B2C" w:rsidRPr="00032FD7" w:rsidRDefault="00055B2C" w:rsidP="00055B2C">
      <w:pPr>
        <w:spacing w:before="120" w:line="276" w:lineRule="auto"/>
      </w:pPr>
      <w:r w:rsidRPr="00032FD7">
        <w:t xml:space="preserve">Apart from participating in a conference or hearing, a person’s lawyer or paid agent can represent them without permission, unless the </w:t>
      </w:r>
      <w:r w:rsidR="00CD3BC4">
        <w:t>Commission</w:t>
      </w:r>
      <w:r w:rsidRPr="00032FD7">
        <w:t xml:space="preserve"> decides otherwise. For example, the lawyer or paid agent can prepare and lodge written applications, responses and submissions with the </w:t>
      </w:r>
      <w:r w:rsidR="00CD3BC4">
        <w:t>Commission</w:t>
      </w:r>
      <w:r w:rsidRPr="00032FD7">
        <w:t xml:space="preserve">, and communicate in writing with the </w:t>
      </w:r>
      <w:r w:rsidR="00CD3BC4">
        <w:t>Commission</w:t>
      </w:r>
      <w:r w:rsidRPr="00032FD7">
        <w:t xml:space="preserve"> and other parties to the matter on the person’s behalf.</w:t>
      </w:r>
    </w:p>
    <w:p w14:paraId="5C6CA9FF" w14:textId="77777777" w:rsidR="00055B2C" w:rsidRPr="00032FD7" w:rsidRDefault="00055B2C" w:rsidP="00055B2C">
      <w:pPr>
        <w:spacing w:before="120" w:line="276" w:lineRule="auto"/>
      </w:pPr>
      <w:r w:rsidRPr="00032FD7">
        <w:t>The requirement to give notice and seek permission for a lawyer or paid agent to participate in a conference or hearing, does not apply if the lawyer or paid agent is:</w:t>
      </w:r>
    </w:p>
    <w:p w14:paraId="4FC2861C" w14:textId="77777777" w:rsidR="00055B2C" w:rsidRPr="00032FD7" w:rsidRDefault="00055B2C" w:rsidP="00055B2C">
      <w:pPr>
        <w:pStyle w:val="ListBullet2"/>
        <w:spacing w:before="120" w:after="120" w:line="276" w:lineRule="auto"/>
        <w:contextualSpacing w:val="0"/>
      </w:pPr>
      <w:r w:rsidRPr="00032FD7">
        <w:t xml:space="preserve">an employee or officer of the person </w:t>
      </w:r>
    </w:p>
    <w:p w14:paraId="749FBE47" w14:textId="77777777" w:rsidR="00055B2C" w:rsidRPr="00032FD7" w:rsidRDefault="00055B2C" w:rsidP="00055B2C">
      <w:pPr>
        <w:pStyle w:val="ListBullet2"/>
        <w:spacing w:before="120" w:after="120" w:line="276" w:lineRule="auto"/>
        <w:contextualSpacing w:val="0"/>
      </w:pPr>
      <w:r w:rsidRPr="00032FD7">
        <w:t>a bargaining representative that is representing the person</w:t>
      </w:r>
      <w:r>
        <w:t>,</w:t>
      </w:r>
      <w:r w:rsidRPr="00032FD7">
        <w:t xml:space="preserve"> or</w:t>
      </w:r>
    </w:p>
    <w:p w14:paraId="2F53AF64" w14:textId="6F0D56BC" w:rsidR="00055B2C" w:rsidRPr="00032FD7" w:rsidRDefault="00055B2C" w:rsidP="00055B2C">
      <w:pPr>
        <w:pStyle w:val="ListBullet2"/>
        <w:spacing w:before="120" w:after="120" w:line="276" w:lineRule="auto"/>
        <w:contextualSpacing w:val="0"/>
      </w:pPr>
      <w:r w:rsidRPr="00032FD7">
        <w:t>an employee or officer of an employee or employer organisation</w:t>
      </w:r>
      <w:r w:rsidR="00760773">
        <w:t xml:space="preserve"> </w:t>
      </w:r>
      <w:r w:rsidRPr="00032FD7">
        <w:t>that is representing the person.</w:t>
      </w:r>
    </w:p>
    <w:p w14:paraId="387C6413" w14:textId="56AB587B" w:rsidR="00055B2C" w:rsidRPr="001D2129" w:rsidRDefault="00055B2C" w:rsidP="00055B2C">
      <w:pPr>
        <w:pStyle w:val="NormalWeb"/>
        <w:spacing w:before="120" w:beforeAutospacing="0" w:after="120" w:afterAutospacing="0" w:line="276" w:lineRule="auto"/>
        <w:rPr>
          <w:rFonts w:asciiTheme="minorHAnsi" w:hAnsiTheme="minorHAnsi" w:cstheme="minorHAnsi"/>
          <w:sz w:val="22"/>
        </w:rPr>
      </w:pPr>
      <w:r w:rsidRPr="001D2129">
        <w:rPr>
          <w:rFonts w:asciiTheme="minorHAnsi" w:hAnsiTheme="minorHAnsi" w:cstheme="minorHAnsi"/>
          <w:sz w:val="22"/>
        </w:rPr>
        <w:t>Rule 1</w:t>
      </w:r>
      <w:r>
        <w:rPr>
          <w:rFonts w:asciiTheme="minorHAnsi" w:hAnsiTheme="minorHAnsi" w:cstheme="minorHAnsi"/>
          <w:sz w:val="22"/>
        </w:rPr>
        <w:t>3</w:t>
      </w:r>
      <w:r w:rsidRPr="001D2129">
        <w:rPr>
          <w:rFonts w:asciiTheme="minorHAnsi" w:hAnsiTheme="minorHAnsi" w:cstheme="minorHAnsi"/>
          <w:sz w:val="22"/>
        </w:rPr>
        <w:t xml:space="preserve">(2) of the </w:t>
      </w:r>
      <w:hyperlink r:id="rId27" w:history="1">
        <w:r>
          <w:rPr>
            <w:rStyle w:val="Hyperlink"/>
            <w:rFonts w:cstheme="minorHAnsi"/>
          </w:rPr>
          <w:t>Fair Work Commission Rules 2024</w:t>
        </w:r>
      </w:hyperlink>
      <w:r w:rsidRPr="001D2129">
        <w:rPr>
          <w:rFonts w:asciiTheme="minorHAnsi" w:hAnsiTheme="minorHAnsi" w:cstheme="minorHAnsi"/>
          <w:sz w:val="22"/>
        </w:rPr>
        <w:t xml:space="preserve"> sets out further exceptions to the requirement to give notice and seek permission.</w:t>
      </w:r>
    </w:p>
    <w:p w14:paraId="1717F117" w14:textId="2CFC26D5" w:rsidR="00055B2C" w:rsidRPr="00032FD7" w:rsidRDefault="00055B2C" w:rsidP="00055B2C">
      <w:pPr>
        <w:spacing w:before="120" w:line="276" w:lineRule="auto"/>
      </w:pPr>
      <w:r w:rsidRPr="00032FD7">
        <w:lastRenderedPageBreak/>
        <w:t xml:space="preserve">For more information about representation by lawyers and paid agents, see </w:t>
      </w:r>
      <w:r w:rsidRPr="00032FD7">
        <w:rPr>
          <w:kern w:val="32"/>
        </w:rPr>
        <w:t xml:space="preserve">section 596 of the </w:t>
      </w:r>
      <w:hyperlink r:id="rId28" w:history="1">
        <w:r w:rsidRPr="00032FD7">
          <w:rPr>
            <w:rStyle w:val="Hyperlink"/>
            <w:rFonts w:cs="Arial"/>
            <w:kern w:val="32"/>
          </w:rPr>
          <w:t>Fair Work Act 2009</w:t>
        </w:r>
      </w:hyperlink>
      <w:r w:rsidRPr="00032FD7">
        <w:t>, rules 11, 12</w:t>
      </w:r>
      <w:r>
        <w:t>, 13</w:t>
      </w:r>
      <w:r w:rsidRPr="00032FD7">
        <w:t xml:space="preserve"> and </w:t>
      </w:r>
      <w:r>
        <w:t xml:space="preserve">14 </w:t>
      </w:r>
      <w:r w:rsidRPr="00032FD7">
        <w:t xml:space="preserve">of the </w:t>
      </w:r>
      <w:hyperlink r:id="rId29" w:history="1">
        <w:r>
          <w:rPr>
            <w:rStyle w:val="Hyperlink"/>
            <w:rFonts w:cs="Arial"/>
          </w:rPr>
          <w:t>Fair Work Commission Rules 2024</w:t>
        </w:r>
      </w:hyperlink>
      <w:r w:rsidRPr="00032FD7">
        <w:t xml:space="preserve"> and the </w:t>
      </w:r>
      <w:r w:rsidR="00CD3BC4">
        <w:t>Commission</w:t>
      </w:r>
      <w:r w:rsidRPr="00032FD7">
        <w:t xml:space="preserve">’s </w:t>
      </w:r>
      <w:hyperlink r:id="rId30" w:history="1">
        <w:r w:rsidRPr="00032FD7">
          <w:rPr>
            <w:rStyle w:val="Hyperlink"/>
            <w:rFonts w:cs="Arial"/>
          </w:rPr>
          <w:t>practice note on representation by lawyers and paid agents</w:t>
        </w:r>
      </w:hyperlink>
      <w:r w:rsidRPr="00032FD7">
        <w:t xml:space="preserve">. </w:t>
      </w:r>
    </w:p>
    <w:p w14:paraId="09224AB1" w14:textId="538F3EB6" w:rsidR="0068468C" w:rsidRPr="00032FD7" w:rsidRDefault="0068468C" w:rsidP="005B7D25">
      <w:pPr>
        <w:pStyle w:val="Heading2"/>
      </w:pPr>
      <w:r w:rsidRPr="00032FD7">
        <w:t>Where to get help</w:t>
      </w:r>
    </w:p>
    <w:p w14:paraId="039830E9" w14:textId="00C2863A" w:rsidR="0068468C" w:rsidRPr="00032FD7" w:rsidRDefault="00CD3BC4" w:rsidP="00032FD7">
      <w:pPr>
        <w:pStyle w:val="Heading3"/>
      </w:pPr>
      <w:r>
        <w:t>Commission</w:t>
      </w:r>
      <w:r w:rsidR="0068468C" w:rsidRPr="00032FD7">
        <w:t xml:space="preserve"> staff &amp; resources</w:t>
      </w:r>
    </w:p>
    <w:p w14:paraId="00990E80" w14:textId="0CB2B942" w:rsidR="0068468C" w:rsidRPr="00032FD7" w:rsidRDefault="00CD3BC4" w:rsidP="00032FD7">
      <w:r>
        <w:t>Commission</w:t>
      </w:r>
      <w:r w:rsidR="0068468C" w:rsidRPr="00032FD7">
        <w:t xml:space="preserve"> staff cannot provide legal advice. However, staff can give you information on:</w:t>
      </w:r>
    </w:p>
    <w:p w14:paraId="2D45784D" w14:textId="7D1B3897" w:rsidR="007F785C" w:rsidRPr="00032FD7" w:rsidRDefault="00CD3BC4" w:rsidP="00032FD7">
      <w:pPr>
        <w:pStyle w:val="ListBullet2"/>
      </w:pPr>
      <w:r>
        <w:t>Commission</w:t>
      </w:r>
      <w:r w:rsidR="0068468C" w:rsidRPr="00032FD7">
        <w:t xml:space="preserve"> processes</w:t>
      </w:r>
    </w:p>
    <w:p w14:paraId="18EE97AC" w14:textId="37C8D296" w:rsidR="0068468C" w:rsidRPr="00032FD7" w:rsidRDefault="0068468C" w:rsidP="00032FD7">
      <w:pPr>
        <w:pStyle w:val="ListBullet2"/>
      </w:pPr>
      <w:r w:rsidRPr="00032FD7">
        <w:t xml:space="preserve">how to make an application to the </w:t>
      </w:r>
      <w:r w:rsidR="00CD3BC4">
        <w:t>Commission</w:t>
      </w:r>
    </w:p>
    <w:p w14:paraId="143D56B9" w14:textId="77777777" w:rsidR="0068468C" w:rsidRPr="009A664A" w:rsidRDefault="0068468C" w:rsidP="00032FD7">
      <w:pPr>
        <w:pStyle w:val="ListBullet2"/>
      </w:pPr>
      <w:r w:rsidRPr="009A664A">
        <w:t>how to fill out forms</w:t>
      </w:r>
    </w:p>
    <w:p w14:paraId="1034C001" w14:textId="77777777" w:rsidR="0068468C" w:rsidRPr="009A664A" w:rsidRDefault="0068468C" w:rsidP="00032FD7">
      <w:pPr>
        <w:pStyle w:val="ListBullet2"/>
      </w:pPr>
      <w:r w:rsidRPr="009A664A">
        <w:t>where to find useful documents such as legislation and decisions</w:t>
      </w:r>
    </w:p>
    <w:p w14:paraId="52B69874" w14:textId="77777777" w:rsidR="0068468C" w:rsidRPr="009A664A" w:rsidRDefault="0068468C" w:rsidP="00032FD7">
      <w:pPr>
        <w:pStyle w:val="ListBullet2"/>
      </w:pPr>
      <w:r w:rsidRPr="009A664A">
        <w:t>other organisations that may be able to assist you.</w:t>
      </w:r>
    </w:p>
    <w:p w14:paraId="0560B733" w14:textId="01D65C4F" w:rsidR="007F785C" w:rsidRPr="00032FD7" w:rsidRDefault="007F785C" w:rsidP="00032FD7">
      <w:r w:rsidRPr="00032FD7">
        <w:t>For further information in relation to</w:t>
      </w:r>
      <w:r w:rsidR="007B4248">
        <w:t xml:space="preserve"> collective</w:t>
      </w:r>
      <w:r w:rsidRPr="00032FD7">
        <w:t xml:space="preserve"> agreements, you can contact the </w:t>
      </w:r>
      <w:r w:rsidR="00CD3BC4">
        <w:t>Commission</w:t>
      </w:r>
      <w:r w:rsidRPr="00032FD7">
        <w:t xml:space="preserve">’s Agreements Team at </w:t>
      </w:r>
      <w:hyperlink r:id="rId31">
        <w:r w:rsidR="00536FD0" w:rsidRPr="14C1094F">
          <w:rPr>
            <w:rStyle w:val="Hyperlink"/>
            <w:rFonts w:cs="Arial"/>
          </w:rPr>
          <w:t>member.assist@fwc.gov.au</w:t>
        </w:r>
      </w:hyperlink>
      <w:r w:rsidR="000F3B3D" w:rsidRPr="00032FD7">
        <w:t>.</w:t>
      </w:r>
    </w:p>
    <w:p w14:paraId="086045B2" w14:textId="77777777" w:rsidR="0068468C" w:rsidRPr="00032FD7" w:rsidRDefault="0068468C" w:rsidP="005B7D25">
      <w:pPr>
        <w:pStyle w:val="Heading2"/>
      </w:pPr>
      <w:r w:rsidRPr="00032FD7">
        <w:t>Privacy</w:t>
      </w:r>
    </w:p>
    <w:p w14:paraId="705E6646" w14:textId="2F2E8403" w:rsidR="0068468C" w:rsidRPr="00032FD7" w:rsidRDefault="0068468C" w:rsidP="00032FD7">
      <w:r w:rsidRPr="00032FD7">
        <w:t xml:space="preserve">The </w:t>
      </w:r>
      <w:r w:rsidR="00CD3BC4">
        <w:t>Commission</w:t>
      </w:r>
      <w:r w:rsidRPr="00032FD7">
        <w:t xml:space="preserve"> collects the information (including personal information) provided to it in this form in order to deal with the </w:t>
      </w:r>
      <w:r w:rsidR="00302C4F" w:rsidDel="00AD4DE6">
        <w:t xml:space="preserve">consultation </w:t>
      </w:r>
      <w:r w:rsidR="00AD4DE6">
        <w:t>notice</w:t>
      </w:r>
      <w:r w:rsidR="00302C4F">
        <w:t xml:space="preserve"> for a proposed collective agreement</w:t>
      </w:r>
      <w:r w:rsidRPr="00032FD7">
        <w:t xml:space="preserve">. The information will be included on the case file, and the </w:t>
      </w:r>
      <w:r w:rsidR="00436C8E">
        <w:t>Commission</w:t>
      </w:r>
      <w:r w:rsidRPr="00032FD7">
        <w:t xml:space="preserve"> may disclose the information to the other parties to this matter and to other persons. For more details of the </w:t>
      </w:r>
      <w:r w:rsidR="00CD3BC4">
        <w:t>Commission</w:t>
      </w:r>
      <w:r w:rsidRPr="00032FD7">
        <w:t xml:space="preserve">’s collection, use and disclosure of this information, please see the </w:t>
      </w:r>
      <w:hyperlink r:id="rId32" w:history="1">
        <w:r w:rsidRPr="007C2DFC">
          <w:rPr>
            <w:rStyle w:val="Hyperlink"/>
          </w:rPr>
          <w:t>Privacy notice</w:t>
        </w:r>
      </w:hyperlink>
      <w:r w:rsidRPr="00032FD7">
        <w:t xml:space="preserve"> for this form, or ask for a hard copy to be provided to you. </w:t>
      </w: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69"/>
      </w:tblGrid>
      <w:tr w:rsidR="0068468C" w:rsidRPr="00032FD7" w14:paraId="62DF03D9" w14:textId="77777777" w:rsidTr="007F785C">
        <w:tc>
          <w:tcPr>
            <w:tcW w:w="817" w:type="dxa"/>
            <w:vAlign w:val="center"/>
          </w:tcPr>
          <w:p w14:paraId="70867680" w14:textId="5EA6E9F5" w:rsidR="0068468C" w:rsidRPr="00032FD7" w:rsidRDefault="00032FD7" w:rsidP="00032FD7">
            <w:r>
              <w:rPr>
                <w:noProof/>
                <w:lang w:eastAsia="en-US"/>
              </w:rPr>
              <w:drawing>
                <wp:inline distT="0" distB="0" distL="0" distR="0" wp14:anchorId="446A5503" wp14:editId="3E4C3B57">
                  <wp:extent cx="437838" cy="430970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  <w:vAlign w:val="center"/>
          </w:tcPr>
          <w:p w14:paraId="717CFC11" w14:textId="1607698C" w:rsidR="0068468C" w:rsidRPr="00032FD7" w:rsidRDefault="0068468C" w:rsidP="00032FD7">
            <w:r w:rsidRPr="00032FD7">
              <w:rPr>
                <w:b/>
              </w:rPr>
              <w:t xml:space="preserve">Remove this </w:t>
            </w:r>
            <w:r w:rsidR="007F785C" w:rsidRPr="00032FD7">
              <w:rPr>
                <w:b/>
              </w:rPr>
              <w:t xml:space="preserve">information </w:t>
            </w:r>
            <w:r w:rsidRPr="00032FD7">
              <w:rPr>
                <w:b/>
              </w:rPr>
              <w:t>sheet</w:t>
            </w:r>
            <w:r w:rsidRPr="00032FD7">
              <w:t xml:space="preserve"> and keep it for future reference – it contains useful information.</w:t>
            </w:r>
          </w:p>
        </w:tc>
      </w:tr>
    </w:tbl>
    <w:p w14:paraId="06273581" w14:textId="77777777" w:rsidR="0068468C" w:rsidRPr="00032FD7" w:rsidRDefault="0068468C" w:rsidP="00032FD7"/>
    <w:sectPr w:rsidR="0068468C" w:rsidRPr="00032FD7" w:rsidSect="00667792">
      <w:footerReference w:type="default" r:id="rId33"/>
      <w:footerReference w:type="first" r:id="rId34"/>
      <w:pgSz w:w="11906" w:h="16838" w:code="9"/>
      <w:pgMar w:top="1418" w:right="1440" w:bottom="1134" w:left="1440" w:header="567" w:footer="386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0D480" w14:textId="77777777" w:rsidR="00A11347" w:rsidRDefault="00A11347" w:rsidP="00032FD7">
      <w:r>
        <w:separator/>
      </w:r>
    </w:p>
  </w:endnote>
  <w:endnote w:type="continuationSeparator" w:id="0">
    <w:p w14:paraId="1DDBCE80" w14:textId="77777777" w:rsidR="00A11347" w:rsidRDefault="00A11347" w:rsidP="00032FD7">
      <w:r>
        <w:continuationSeparator/>
      </w:r>
    </w:p>
  </w:endnote>
  <w:endnote w:type="continuationNotice" w:id="1">
    <w:p w14:paraId="20C5AAB8" w14:textId="77777777" w:rsidR="00A11347" w:rsidRDefault="00A1134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nlo Regular">
    <w:altName w:val="DokChampa"/>
    <w:charset w:val="00"/>
    <w:family w:val="auto"/>
    <w:pitch w:val="variable"/>
    <w:sig w:usb0="00000000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899DF" w14:textId="77777777" w:rsidR="00D60B57" w:rsidRDefault="00D60B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1FFA0" w14:textId="09FA978B" w:rsidR="007F785C" w:rsidRPr="00767BD3" w:rsidRDefault="007F785C" w:rsidP="00032FD7">
    <w:pPr>
      <w:pStyle w:val="Footer"/>
    </w:pPr>
    <w:r w:rsidRPr="00767BD3">
      <w:t xml:space="preserve">Fair Work Commission Approved Forms – approved </w:t>
    </w:r>
    <w:r w:rsidRPr="008C38DA">
      <w:t xml:space="preserve">with effect from </w:t>
    </w:r>
    <w:r w:rsidR="006E17F9">
      <w:t>6</w:t>
    </w:r>
    <w:r w:rsidR="00B40027" w:rsidRPr="008C38DA">
      <w:t xml:space="preserve"> </w:t>
    </w:r>
    <w:r w:rsidR="00572A8E" w:rsidRPr="008C38DA">
      <w:t>June</w:t>
    </w:r>
    <w:r w:rsidR="00B40027" w:rsidRPr="008C38DA">
      <w:t xml:space="preserve"> 2023</w:t>
    </w:r>
    <w:r w:rsidRPr="00767BD3">
      <w:tab/>
    </w:r>
    <w:r w:rsidRPr="00767BD3">
      <w:fldChar w:fldCharType="begin"/>
    </w:r>
    <w:r w:rsidRPr="00767BD3">
      <w:instrText xml:space="preserve"> PAGE </w:instrText>
    </w:r>
    <w:r w:rsidRPr="00767BD3">
      <w:fldChar w:fldCharType="separate"/>
    </w:r>
    <w:r w:rsidR="006D72BB">
      <w:rPr>
        <w:noProof/>
      </w:rPr>
      <w:t>ii</w:t>
    </w:r>
    <w:r w:rsidRPr="00767B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1DF03" w14:textId="543E7412" w:rsidR="007F785C" w:rsidRPr="00767BD3" w:rsidRDefault="007F785C" w:rsidP="00032FD7">
    <w:pPr>
      <w:pStyle w:val="Footer"/>
    </w:pPr>
    <w:r w:rsidRPr="00767BD3">
      <w:t xml:space="preserve">Fair Work Commission Approved Forms – </w:t>
    </w:r>
    <w:r w:rsidRPr="008C38DA">
      <w:t xml:space="preserve">approved with effect from </w:t>
    </w:r>
    <w:r w:rsidR="00B16828">
      <w:t>26 August 2024</w:t>
    </w:r>
    <w:r w:rsidRPr="00767BD3">
      <w:tab/>
    </w:r>
    <w:r w:rsidRPr="00767BD3">
      <w:fldChar w:fldCharType="begin"/>
    </w:r>
    <w:r w:rsidRPr="00767BD3">
      <w:instrText xml:space="preserve"> PAGE </w:instrText>
    </w:r>
    <w:r w:rsidRPr="00767BD3">
      <w:fldChar w:fldCharType="separate"/>
    </w:r>
    <w:r w:rsidR="006D72BB">
      <w:rPr>
        <w:noProof/>
      </w:rPr>
      <w:t>i</w:t>
    </w:r>
    <w:r w:rsidRPr="00767BD3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6E128" w14:textId="2E9D3862" w:rsidR="007F785C" w:rsidRPr="00767BD3" w:rsidRDefault="00B16828" w:rsidP="00032FD7">
    <w:pPr>
      <w:pStyle w:val="Footer"/>
    </w:pPr>
    <w:r w:rsidRPr="00767BD3">
      <w:t xml:space="preserve">Fair Work Commission Approved Forms – </w:t>
    </w:r>
    <w:r w:rsidRPr="008C38DA">
      <w:t xml:space="preserve">approved with effect from </w:t>
    </w:r>
    <w:r>
      <w:t>26 August 2024</w:t>
    </w:r>
    <w:r w:rsidR="007F785C" w:rsidRPr="00767BD3">
      <w:tab/>
    </w:r>
    <w:r w:rsidR="007F785C" w:rsidRPr="00767BD3">
      <w:fldChar w:fldCharType="begin"/>
    </w:r>
    <w:r w:rsidR="007F785C" w:rsidRPr="00767BD3">
      <w:instrText xml:space="preserve"> PAGE </w:instrText>
    </w:r>
    <w:r w:rsidR="007F785C" w:rsidRPr="00767BD3">
      <w:fldChar w:fldCharType="separate"/>
    </w:r>
    <w:r w:rsidR="005B7D25">
      <w:rPr>
        <w:noProof/>
      </w:rPr>
      <w:t>8</w:t>
    </w:r>
    <w:r w:rsidR="007F785C" w:rsidRPr="00767BD3">
      <w:fldChar w:fldCharType="end"/>
    </w:r>
    <w:r w:rsidR="007F785C" w:rsidRPr="00767BD3">
      <w:t>/</w:t>
    </w:r>
    <w:r w:rsidR="00964070">
      <w:fldChar w:fldCharType="begin"/>
    </w:r>
    <w:r w:rsidR="00964070">
      <w:instrText xml:space="preserve"> SECTIONPAGES  </w:instrText>
    </w:r>
    <w:r w:rsidR="00964070">
      <w:fldChar w:fldCharType="separate"/>
    </w:r>
    <w:r w:rsidR="00D60B57">
      <w:rPr>
        <w:noProof/>
      </w:rPr>
      <w:t>5</w:t>
    </w:r>
    <w:r w:rsidR="00964070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B2F86" w14:textId="2AE1E20D" w:rsidR="007F785C" w:rsidRPr="00767BD3" w:rsidRDefault="00B16828" w:rsidP="00032FD7">
    <w:pPr>
      <w:pStyle w:val="Footer"/>
    </w:pPr>
    <w:r w:rsidRPr="00767BD3">
      <w:t xml:space="preserve">Fair Work Commission Approved Forms – </w:t>
    </w:r>
    <w:r w:rsidRPr="008C38DA">
      <w:t xml:space="preserve">approved with effect from </w:t>
    </w:r>
    <w:r>
      <w:t>26 August 2024</w:t>
    </w:r>
    <w:r w:rsidR="007F785C" w:rsidRPr="00767BD3">
      <w:tab/>
    </w:r>
    <w:r w:rsidR="007F785C" w:rsidRPr="00767BD3">
      <w:fldChar w:fldCharType="begin"/>
    </w:r>
    <w:r w:rsidR="007F785C" w:rsidRPr="00767BD3">
      <w:instrText xml:space="preserve"> PAGE </w:instrText>
    </w:r>
    <w:r w:rsidR="007F785C" w:rsidRPr="00767BD3">
      <w:fldChar w:fldCharType="separate"/>
    </w:r>
    <w:r w:rsidR="005B7D25">
      <w:rPr>
        <w:noProof/>
      </w:rPr>
      <w:t>1</w:t>
    </w:r>
    <w:r w:rsidR="007F785C" w:rsidRPr="00767BD3">
      <w:fldChar w:fldCharType="end"/>
    </w:r>
    <w:r w:rsidR="00081DFD" w:rsidRPr="00767BD3">
      <w:t>/</w:t>
    </w:r>
    <w:r w:rsidR="00964070">
      <w:fldChar w:fldCharType="begin"/>
    </w:r>
    <w:r w:rsidR="00964070">
      <w:instrText xml:space="preserve"> SECTIONPAGES  </w:instrText>
    </w:r>
    <w:r w:rsidR="00964070">
      <w:fldChar w:fldCharType="separate"/>
    </w:r>
    <w:r w:rsidR="00D60B57">
      <w:rPr>
        <w:noProof/>
      </w:rPr>
      <w:t>5</w:t>
    </w:r>
    <w:r w:rsidR="00964070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9B4DC" w14:textId="0943969C" w:rsidR="007F785C" w:rsidRPr="00767BD3" w:rsidRDefault="00B16828" w:rsidP="00032FD7">
    <w:pPr>
      <w:pStyle w:val="Footer"/>
    </w:pPr>
    <w:r w:rsidRPr="00767BD3">
      <w:t xml:space="preserve">Fair Work Commission Approved Forms – </w:t>
    </w:r>
    <w:r w:rsidRPr="008C38DA">
      <w:t xml:space="preserve">approved with effect from </w:t>
    </w:r>
    <w:r>
      <w:t>26 August 2024</w:t>
    </w:r>
    <w:r w:rsidR="007F785C" w:rsidRPr="00767BD3">
      <w:tab/>
    </w:r>
    <w:r w:rsidR="007F785C" w:rsidRPr="00767BD3">
      <w:fldChar w:fldCharType="begin"/>
    </w:r>
    <w:r w:rsidR="007F785C" w:rsidRPr="00767BD3">
      <w:instrText xml:space="preserve"> PAGE </w:instrText>
    </w:r>
    <w:r w:rsidR="007F785C" w:rsidRPr="00767BD3">
      <w:fldChar w:fldCharType="separate"/>
    </w:r>
    <w:r w:rsidR="006D72BB">
      <w:rPr>
        <w:noProof/>
      </w:rPr>
      <w:t>iii</w:t>
    </w:r>
    <w:r w:rsidR="007F785C" w:rsidRPr="00767BD3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EFCC" w14:textId="0D6917D2" w:rsidR="00081DFD" w:rsidRPr="00767BD3" w:rsidRDefault="00B16828" w:rsidP="00032FD7">
    <w:pPr>
      <w:pStyle w:val="Footer"/>
    </w:pPr>
    <w:r w:rsidRPr="00767BD3">
      <w:t xml:space="preserve">Fair Work Commission Approved Forms – </w:t>
    </w:r>
    <w:r w:rsidRPr="008C38DA">
      <w:t xml:space="preserve">approved with effect from </w:t>
    </w:r>
    <w:r>
      <w:t>26 August 2024</w:t>
    </w:r>
    <w:r w:rsidR="00081DFD" w:rsidRPr="00767BD3">
      <w:tab/>
    </w:r>
    <w:r w:rsidR="00081DFD" w:rsidRPr="00767BD3">
      <w:fldChar w:fldCharType="begin"/>
    </w:r>
    <w:r w:rsidR="00081DFD" w:rsidRPr="00767BD3">
      <w:instrText xml:space="preserve"> PAGE </w:instrText>
    </w:r>
    <w:r w:rsidR="00081DFD" w:rsidRPr="00767BD3">
      <w:fldChar w:fldCharType="separate"/>
    </w:r>
    <w:r w:rsidR="005B7D25">
      <w:rPr>
        <w:noProof/>
      </w:rPr>
      <w:t>i</w:t>
    </w:r>
    <w:r w:rsidR="00081DFD" w:rsidRPr="00767BD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958F4" w14:textId="77777777" w:rsidR="00A11347" w:rsidRDefault="00A11347" w:rsidP="00032FD7">
      <w:r>
        <w:separator/>
      </w:r>
    </w:p>
  </w:footnote>
  <w:footnote w:type="continuationSeparator" w:id="0">
    <w:p w14:paraId="7C57E7DC" w14:textId="77777777" w:rsidR="00A11347" w:rsidRDefault="00A11347" w:rsidP="00032FD7">
      <w:r>
        <w:continuationSeparator/>
      </w:r>
    </w:p>
  </w:footnote>
  <w:footnote w:type="continuationNotice" w:id="1">
    <w:p w14:paraId="2AFF0D00" w14:textId="77777777" w:rsidR="00A11347" w:rsidRDefault="00A1134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D0E0" w14:textId="77777777" w:rsidR="00D60B57" w:rsidRDefault="00D60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DAB8ADD" w14:paraId="1F65F2E4" w14:textId="77777777" w:rsidTr="6DAB8ADD">
      <w:trPr>
        <w:trHeight w:val="300"/>
      </w:trPr>
      <w:tc>
        <w:tcPr>
          <w:tcW w:w="3020" w:type="dxa"/>
        </w:tcPr>
        <w:p w14:paraId="0DF3B128" w14:textId="6C3AFEFD" w:rsidR="6DAB8ADD" w:rsidRDefault="6DAB8ADD" w:rsidP="6DAB8ADD">
          <w:pPr>
            <w:pStyle w:val="Header"/>
            <w:ind w:left="-115"/>
          </w:pPr>
        </w:p>
      </w:tc>
      <w:tc>
        <w:tcPr>
          <w:tcW w:w="3020" w:type="dxa"/>
        </w:tcPr>
        <w:p w14:paraId="67BC5F51" w14:textId="6A39685D" w:rsidR="6DAB8ADD" w:rsidRDefault="6DAB8ADD" w:rsidP="6DAB8ADD">
          <w:pPr>
            <w:pStyle w:val="Header"/>
            <w:jc w:val="center"/>
          </w:pPr>
        </w:p>
      </w:tc>
      <w:tc>
        <w:tcPr>
          <w:tcW w:w="3020" w:type="dxa"/>
        </w:tcPr>
        <w:p w14:paraId="5BE819D0" w14:textId="4F616C9A" w:rsidR="6DAB8ADD" w:rsidRDefault="6DAB8ADD" w:rsidP="6DAB8ADD">
          <w:pPr>
            <w:pStyle w:val="Header"/>
            <w:ind w:right="-115"/>
            <w:jc w:val="right"/>
          </w:pPr>
        </w:p>
      </w:tc>
    </w:tr>
  </w:tbl>
  <w:p w14:paraId="05062769" w14:textId="18C6BFC8" w:rsidR="00CA22C5" w:rsidRDefault="00CA22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7CEAB" w14:textId="396CE071" w:rsidR="006D72BB" w:rsidRDefault="006D72BB">
    <w:pPr>
      <w:pStyle w:val="Header"/>
    </w:pPr>
    <w:r>
      <w:rPr>
        <w:noProof/>
        <w:lang w:eastAsia="en-US"/>
      </w:rPr>
      <w:drawing>
        <wp:inline distT="0" distB="0" distL="0" distR="0" wp14:anchorId="178472B5" wp14:editId="4F315701">
          <wp:extent cx="2118966" cy="84314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919" cy="855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20EB2825" wp14:editId="786FC5CA">
          <wp:simplePos x="0" y="0"/>
          <wp:positionH relativeFrom="column">
            <wp:posOffset>-1153795</wp:posOffset>
          </wp:positionH>
          <wp:positionV relativeFrom="paragraph">
            <wp:posOffset>-360045</wp:posOffset>
          </wp:positionV>
          <wp:extent cx="7820232" cy="2346385"/>
          <wp:effectExtent l="0" t="0" r="3175" b="3175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background patter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71333" cy="2361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B08ED" w14:textId="284AAC3C" w:rsidR="007F785C" w:rsidRPr="00767BD3" w:rsidRDefault="007F785C" w:rsidP="006E1318">
    <w:pPr>
      <w:pStyle w:val="Headline2"/>
      <w:jc w:val="right"/>
      <w:rPr>
        <w:lang w:val="en-AU"/>
      </w:rPr>
    </w:pPr>
    <w:r w:rsidRPr="00D36C73">
      <w:rPr>
        <w:b w:val="0"/>
        <w:bCs w:val="0"/>
      </w:rPr>
      <w:t>FAIR WORK COMMISSION</w:t>
    </w:r>
    <w:r>
      <w:br/>
    </w:r>
    <w:r w:rsidRPr="00D36C73">
      <w:rPr>
        <w:b w:val="0"/>
        <w:bCs w:val="0"/>
      </w:rPr>
      <w:t xml:space="preserve">Form </w:t>
    </w:r>
    <w:r w:rsidR="6DAB8ADD">
      <w:rPr>
        <w:b w:val="0"/>
        <w:bCs w:val="0"/>
      </w:rPr>
      <w:t>F</w:t>
    </w:r>
    <w:r w:rsidR="00C14709">
      <w:rPr>
        <w:b w:val="0"/>
        <w:bCs w:val="0"/>
      </w:rPr>
      <w:t xml:space="preserve">93 </w:t>
    </w:r>
    <w:r w:rsidR="6DAB8ADD">
      <w:rPr>
        <w:b w:val="0"/>
        <w:bCs w:val="0"/>
      </w:rPr>
      <w:t xml:space="preserve">– Giving the </w:t>
    </w:r>
    <w:r w:rsidR="00436C8E">
      <w:rPr>
        <w:b w:val="0"/>
        <w:bCs w:val="0"/>
      </w:rPr>
      <w:t>Commissi</w:t>
    </w:r>
    <w:r w:rsidR="00D60B57">
      <w:rPr>
        <w:b w:val="0"/>
        <w:bCs w:val="0"/>
      </w:rPr>
      <w:t>o</w:t>
    </w:r>
    <w:r w:rsidR="00436C8E">
      <w:rPr>
        <w:b w:val="0"/>
        <w:bCs w:val="0"/>
      </w:rPr>
      <w:t>n</w:t>
    </w:r>
    <w:r w:rsidR="6DAB8ADD">
      <w:rPr>
        <w:b w:val="0"/>
        <w:bCs w:val="0"/>
      </w:rPr>
      <w:t xml:space="preserve"> a copy</w:t>
    </w:r>
    <w:r w:rsidR="000024D7" w:rsidRPr="00D36C73">
      <w:rPr>
        <w:b w:val="0"/>
        <w:bCs w:val="0"/>
      </w:rPr>
      <w:t xml:space="preserve"> of </w:t>
    </w:r>
    <w:r w:rsidR="6DAB8ADD">
      <w:rPr>
        <w:b w:val="0"/>
        <w:bCs w:val="0"/>
      </w:rPr>
      <w:t xml:space="preserve">the </w:t>
    </w:r>
    <w:r w:rsidR="000024D7" w:rsidRPr="00D36C73">
      <w:rPr>
        <w:b w:val="0"/>
        <w:bCs w:val="0"/>
      </w:rPr>
      <w:t xml:space="preserve">consultation </w:t>
    </w:r>
    <w:r w:rsidR="6DAB8ADD">
      <w:rPr>
        <w:b w:val="0"/>
        <w:bCs w:val="0"/>
      </w:rPr>
      <w:t>notice</w:t>
    </w:r>
    <w:r w:rsidR="00436C8E">
      <w:rPr>
        <w:b w:val="0"/>
        <w:bCs w:val="0"/>
      </w:rPr>
      <w:br/>
    </w:r>
    <w:r w:rsidR="000024D7" w:rsidRPr="00D36C73">
      <w:rPr>
        <w:b w:val="0"/>
        <w:bCs w:val="0"/>
      </w:rPr>
      <w:t>for a proposed collective agreement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ECFE3" w14:textId="7796C103" w:rsidR="007F785C" w:rsidRPr="00BE3992" w:rsidRDefault="007F785C" w:rsidP="00032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602"/>
    <w:multiLevelType w:val="hybridMultilevel"/>
    <w:tmpl w:val="00609D8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0373A3"/>
    <w:multiLevelType w:val="hybridMultilevel"/>
    <w:tmpl w:val="E690C4C8"/>
    <w:lvl w:ilvl="0" w:tplc="F8989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A5631"/>
    <w:multiLevelType w:val="hybridMultilevel"/>
    <w:tmpl w:val="9ACC0A1C"/>
    <w:lvl w:ilvl="0" w:tplc="2FFE9D48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B40CA"/>
    <w:multiLevelType w:val="hybridMultilevel"/>
    <w:tmpl w:val="8D069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016E2"/>
    <w:multiLevelType w:val="hybridMultilevel"/>
    <w:tmpl w:val="9B7A2C86"/>
    <w:lvl w:ilvl="0" w:tplc="307EE2A6">
      <w:start w:val="1"/>
      <w:numFmt w:val="decimal"/>
      <w:pStyle w:val="FWAFormBullet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751A4D"/>
    <w:multiLevelType w:val="hybridMultilevel"/>
    <w:tmpl w:val="8F28704E"/>
    <w:lvl w:ilvl="0" w:tplc="C24A3D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56D28"/>
    <w:multiLevelType w:val="hybridMultilevel"/>
    <w:tmpl w:val="20465EDE"/>
    <w:lvl w:ilvl="0" w:tplc="F8F6A500">
      <w:start w:val="1"/>
      <w:numFmt w:val="bullet"/>
      <w:pStyle w:val="Bulletedlis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D72A5C4">
      <w:start w:val="1"/>
      <w:numFmt w:val="bullet"/>
      <w:lvlText w:val=""/>
      <w:lvlJc w:val="left"/>
      <w:pPr>
        <w:tabs>
          <w:tab w:val="num" w:pos="1560"/>
        </w:tabs>
        <w:ind w:left="15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56557">
    <w:abstractNumId w:val="4"/>
  </w:num>
  <w:num w:numId="2" w16cid:durableId="1656106505">
    <w:abstractNumId w:val="2"/>
  </w:num>
  <w:num w:numId="3" w16cid:durableId="472017561">
    <w:abstractNumId w:val="6"/>
  </w:num>
  <w:num w:numId="4" w16cid:durableId="349987862">
    <w:abstractNumId w:val="5"/>
  </w:num>
  <w:num w:numId="5" w16cid:durableId="429664734">
    <w:abstractNumId w:val="1"/>
  </w:num>
  <w:num w:numId="6" w16cid:durableId="2060861748">
    <w:abstractNumId w:val="0"/>
  </w:num>
  <w:num w:numId="7" w16cid:durableId="23100567">
    <w:abstractNumId w:val="3"/>
  </w:num>
  <w:num w:numId="8" w16cid:durableId="14674468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ocumentProtection w:edit="forms"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2050">
      <o:colormru v:ext="edit" colors="#872434,#b2b2b2,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7D"/>
    <w:rsid w:val="0000017D"/>
    <w:rsid w:val="000008D4"/>
    <w:rsid w:val="000024D7"/>
    <w:rsid w:val="0000519A"/>
    <w:rsid w:val="00005A4F"/>
    <w:rsid w:val="00006CB3"/>
    <w:rsid w:val="00006D83"/>
    <w:rsid w:val="00012445"/>
    <w:rsid w:val="0001247E"/>
    <w:rsid w:val="000160B7"/>
    <w:rsid w:val="000162F6"/>
    <w:rsid w:val="00016F88"/>
    <w:rsid w:val="0001714A"/>
    <w:rsid w:val="000218C2"/>
    <w:rsid w:val="00024D5D"/>
    <w:rsid w:val="00024EC5"/>
    <w:rsid w:val="00025909"/>
    <w:rsid w:val="000259A8"/>
    <w:rsid w:val="000259E7"/>
    <w:rsid w:val="000264CF"/>
    <w:rsid w:val="00027A58"/>
    <w:rsid w:val="00031571"/>
    <w:rsid w:val="000324C1"/>
    <w:rsid w:val="00032FD7"/>
    <w:rsid w:val="000339AF"/>
    <w:rsid w:val="00034AEA"/>
    <w:rsid w:val="00035ECE"/>
    <w:rsid w:val="000379B6"/>
    <w:rsid w:val="0004063D"/>
    <w:rsid w:val="00040E36"/>
    <w:rsid w:val="0004131A"/>
    <w:rsid w:val="000413BB"/>
    <w:rsid w:val="000415B8"/>
    <w:rsid w:val="000426A9"/>
    <w:rsid w:val="000436B0"/>
    <w:rsid w:val="00043861"/>
    <w:rsid w:val="00044CE0"/>
    <w:rsid w:val="000453C2"/>
    <w:rsid w:val="0004559F"/>
    <w:rsid w:val="0004751B"/>
    <w:rsid w:val="00047D3A"/>
    <w:rsid w:val="0005053F"/>
    <w:rsid w:val="00050C32"/>
    <w:rsid w:val="00050F73"/>
    <w:rsid w:val="00055627"/>
    <w:rsid w:val="00055B2C"/>
    <w:rsid w:val="000560CD"/>
    <w:rsid w:val="0005635A"/>
    <w:rsid w:val="0005712D"/>
    <w:rsid w:val="0005747B"/>
    <w:rsid w:val="0006075B"/>
    <w:rsid w:val="00061EA7"/>
    <w:rsid w:val="00062C2F"/>
    <w:rsid w:val="00066B5C"/>
    <w:rsid w:val="0006706D"/>
    <w:rsid w:val="00067526"/>
    <w:rsid w:val="000727FC"/>
    <w:rsid w:val="00073EDE"/>
    <w:rsid w:val="000762CA"/>
    <w:rsid w:val="00077A48"/>
    <w:rsid w:val="00077B3D"/>
    <w:rsid w:val="00081BBF"/>
    <w:rsid w:val="00081DFD"/>
    <w:rsid w:val="0008211E"/>
    <w:rsid w:val="00084093"/>
    <w:rsid w:val="000865AA"/>
    <w:rsid w:val="00091F74"/>
    <w:rsid w:val="000940F1"/>
    <w:rsid w:val="000944B0"/>
    <w:rsid w:val="00095E98"/>
    <w:rsid w:val="0009747C"/>
    <w:rsid w:val="000A0BFE"/>
    <w:rsid w:val="000A0D9A"/>
    <w:rsid w:val="000A25A9"/>
    <w:rsid w:val="000A3438"/>
    <w:rsid w:val="000A415A"/>
    <w:rsid w:val="000A4C9F"/>
    <w:rsid w:val="000A4F3D"/>
    <w:rsid w:val="000A6308"/>
    <w:rsid w:val="000A7D5A"/>
    <w:rsid w:val="000B1AB4"/>
    <w:rsid w:val="000B33D5"/>
    <w:rsid w:val="000B3A1D"/>
    <w:rsid w:val="000B6F31"/>
    <w:rsid w:val="000B73C6"/>
    <w:rsid w:val="000B765F"/>
    <w:rsid w:val="000C12BE"/>
    <w:rsid w:val="000C1696"/>
    <w:rsid w:val="000C24B3"/>
    <w:rsid w:val="000C35C5"/>
    <w:rsid w:val="000C6392"/>
    <w:rsid w:val="000C7281"/>
    <w:rsid w:val="000C77C0"/>
    <w:rsid w:val="000D14EE"/>
    <w:rsid w:val="000D1E78"/>
    <w:rsid w:val="000D289D"/>
    <w:rsid w:val="000D2F34"/>
    <w:rsid w:val="000D3335"/>
    <w:rsid w:val="000D52C2"/>
    <w:rsid w:val="000D5564"/>
    <w:rsid w:val="000D55B8"/>
    <w:rsid w:val="000D5918"/>
    <w:rsid w:val="000D6018"/>
    <w:rsid w:val="000D6327"/>
    <w:rsid w:val="000D6F82"/>
    <w:rsid w:val="000D7140"/>
    <w:rsid w:val="000E0367"/>
    <w:rsid w:val="000E1F4F"/>
    <w:rsid w:val="000E4C69"/>
    <w:rsid w:val="000E5AB7"/>
    <w:rsid w:val="000E7987"/>
    <w:rsid w:val="000E7DCF"/>
    <w:rsid w:val="000F0672"/>
    <w:rsid w:val="000F0A01"/>
    <w:rsid w:val="000F2CF2"/>
    <w:rsid w:val="000F3691"/>
    <w:rsid w:val="000F3B3D"/>
    <w:rsid w:val="000F3CD2"/>
    <w:rsid w:val="000F4C53"/>
    <w:rsid w:val="000F592A"/>
    <w:rsid w:val="000F5C2B"/>
    <w:rsid w:val="000F6408"/>
    <w:rsid w:val="00102E1A"/>
    <w:rsid w:val="00103DB2"/>
    <w:rsid w:val="00105988"/>
    <w:rsid w:val="00105C63"/>
    <w:rsid w:val="00106243"/>
    <w:rsid w:val="001078A5"/>
    <w:rsid w:val="00107DC2"/>
    <w:rsid w:val="001104BB"/>
    <w:rsid w:val="00111FA5"/>
    <w:rsid w:val="001144D3"/>
    <w:rsid w:val="001145FF"/>
    <w:rsid w:val="00115955"/>
    <w:rsid w:val="00116221"/>
    <w:rsid w:val="0011739F"/>
    <w:rsid w:val="0011778B"/>
    <w:rsid w:val="001206BE"/>
    <w:rsid w:val="001224C8"/>
    <w:rsid w:val="00124212"/>
    <w:rsid w:val="001256AA"/>
    <w:rsid w:val="00125B7B"/>
    <w:rsid w:val="00127FDD"/>
    <w:rsid w:val="001305A8"/>
    <w:rsid w:val="00130DFE"/>
    <w:rsid w:val="001311EF"/>
    <w:rsid w:val="00132ED3"/>
    <w:rsid w:val="00133B4B"/>
    <w:rsid w:val="001367FA"/>
    <w:rsid w:val="00137533"/>
    <w:rsid w:val="00141317"/>
    <w:rsid w:val="00142371"/>
    <w:rsid w:val="00144331"/>
    <w:rsid w:val="001449D1"/>
    <w:rsid w:val="00145123"/>
    <w:rsid w:val="0014610D"/>
    <w:rsid w:val="00146220"/>
    <w:rsid w:val="00150BA6"/>
    <w:rsid w:val="00151EFA"/>
    <w:rsid w:val="00152205"/>
    <w:rsid w:val="00154CAC"/>
    <w:rsid w:val="00155D05"/>
    <w:rsid w:val="0015629E"/>
    <w:rsid w:val="00156C33"/>
    <w:rsid w:val="00156C4A"/>
    <w:rsid w:val="0015709F"/>
    <w:rsid w:val="0016328E"/>
    <w:rsid w:val="001635F9"/>
    <w:rsid w:val="00164115"/>
    <w:rsid w:val="001643B9"/>
    <w:rsid w:val="001649D2"/>
    <w:rsid w:val="00165856"/>
    <w:rsid w:val="001666F0"/>
    <w:rsid w:val="00166C02"/>
    <w:rsid w:val="00166D2A"/>
    <w:rsid w:val="00167ADA"/>
    <w:rsid w:val="00170A51"/>
    <w:rsid w:val="00170A52"/>
    <w:rsid w:val="00171870"/>
    <w:rsid w:val="00171ED8"/>
    <w:rsid w:val="00171F2C"/>
    <w:rsid w:val="001778EF"/>
    <w:rsid w:val="001837CA"/>
    <w:rsid w:val="00184600"/>
    <w:rsid w:val="00184B41"/>
    <w:rsid w:val="001859BE"/>
    <w:rsid w:val="00186B64"/>
    <w:rsid w:val="00187845"/>
    <w:rsid w:val="001905DE"/>
    <w:rsid w:val="0019116B"/>
    <w:rsid w:val="00191618"/>
    <w:rsid w:val="00191B85"/>
    <w:rsid w:val="00193460"/>
    <w:rsid w:val="0019375D"/>
    <w:rsid w:val="00193CB7"/>
    <w:rsid w:val="00194628"/>
    <w:rsid w:val="0019549C"/>
    <w:rsid w:val="0019565F"/>
    <w:rsid w:val="001958D0"/>
    <w:rsid w:val="00195DAA"/>
    <w:rsid w:val="001974B5"/>
    <w:rsid w:val="001A062B"/>
    <w:rsid w:val="001A3980"/>
    <w:rsid w:val="001A4AE1"/>
    <w:rsid w:val="001A50A7"/>
    <w:rsid w:val="001A633A"/>
    <w:rsid w:val="001B30FE"/>
    <w:rsid w:val="001B55E1"/>
    <w:rsid w:val="001B7A47"/>
    <w:rsid w:val="001C108B"/>
    <w:rsid w:val="001C219D"/>
    <w:rsid w:val="001C4D3E"/>
    <w:rsid w:val="001C6DC9"/>
    <w:rsid w:val="001C7BC5"/>
    <w:rsid w:val="001D0040"/>
    <w:rsid w:val="001D07E9"/>
    <w:rsid w:val="001D1141"/>
    <w:rsid w:val="001D121A"/>
    <w:rsid w:val="001D1A10"/>
    <w:rsid w:val="001D2129"/>
    <w:rsid w:val="001D3377"/>
    <w:rsid w:val="001D42B7"/>
    <w:rsid w:val="001D4E78"/>
    <w:rsid w:val="001D7F69"/>
    <w:rsid w:val="001E1044"/>
    <w:rsid w:val="001E1A5D"/>
    <w:rsid w:val="001E32FC"/>
    <w:rsid w:val="001E3F20"/>
    <w:rsid w:val="001E5A49"/>
    <w:rsid w:val="001E5BAF"/>
    <w:rsid w:val="001E5C88"/>
    <w:rsid w:val="001F01E2"/>
    <w:rsid w:val="001F0293"/>
    <w:rsid w:val="001F4FB2"/>
    <w:rsid w:val="001F6767"/>
    <w:rsid w:val="001F73D5"/>
    <w:rsid w:val="00200469"/>
    <w:rsid w:val="00205FA2"/>
    <w:rsid w:val="002103CF"/>
    <w:rsid w:val="00210C11"/>
    <w:rsid w:val="00210FE0"/>
    <w:rsid w:val="00212CDE"/>
    <w:rsid w:val="00214947"/>
    <w:rsid w:val="00214FFC"/>
    <w:rsid w:val="00216E72"/>
    <w:rsid w:val="00217755"/>
    <w:rsid w:val="002201B7"/>
    <w:rsid w:val="0022097D"/>
    <w:rsid w:val="00221B4B"/>
    <w:rsid w:val="00224AFE"/>
    <w:rsid w:val="00225B06"/>
    <w:rsid w:val="00225F8B"/>
    <w:rsid w:val="00227D0B"/>
    <w:rsid w:val="00227F0E"/>
    <w:rsid w:val="002307EC"/>
    <w:rsid w:val="0023350F"/>
    <w:rsid w:val="002337D9"/>
    <w:rsid w:val="00233815"/>
    <w:rsid w:val="00233E4E"/>
    <w:rsid w:val="002360FF"/>
    <w:rsid w:val="00236E5A"/>
    <w:rsid w:val="00240090"/>
    <w:rsid w:val="0024033B"/>
    <w:rsid w:val="0024036A"/>
    <w:rsid w:val="0024161C"/>
    <w:rsid w:val="002434C7"/>
    <w:rsid w:val="00243628"/>
    <w:rsid w:val="00243906"/>
    <w:rsid w:val="00243AF8"/>
    <w:rsid w:val="00243C8D"/>
    <w:rsid w:val="00244121"/>
    <w:rsid w:val="00245C47"/>
    <w:rsid w:val="00247312"/>
    <w:rsid w:val="0025206E"/>
    <w:rsid w:val="00257391"/>
    <w:rsid w:val="00257A43"/>
    <w:rsid w:val="0026344D"/>
    <w:rsid w:val="0026359D"/>
    <w:rsid w:val="00263637"/>
    <w:rsid w:val="00265431"/>
    <w:rsid w:val="002707B9"/>
    <w:rsid w:val="00276856"/>
    <w:rsid w:val="00277A65"/>
    <w:rsid w:val="00277E2D"/>
    <w:rsid w:val="00277FD5"/>
    <w:rsid w:val="0028068C"/>
    <w:rsid w:val="0028171E"/>
    <w:rsid w:val="002827A5"/>
    <w:rsid w:val="002834F2"/>
    <w:rsid w:val="00285513"/>
    <w:rsid w:val="0028565F"/>
    <w:rsid w:val="00290B04"/>
    <w:rsid w:val="0029346E"/>
    <w:rsid w:val="00294908"/>
    <w:rsid w:val="00294CF5"/>
    <w:rsid w:val="00294EB9"/>
    <w:rsid w:val="002950B3"/>
    <w:rsid w:val="002954F0"/>
    <w:rsid w:val="00296C69"/>
    <w:rsid w:val="00296E64"/>
    <w:rsid w:val="002A07DF"/>
    <w:rsid w:val="002A2853"/>
    <w:rsid w:val="002A3EC2"/>
    <w:rsid w:val="002A4EAB"/>
    <w:rsid w:val="002B0428"/>
    <w:rsid w:val="002B41B4"/>
    <w:rsid w:val="002B55E5"/>
    <w:rsid w:val="002B6751"/>
    <w:rsid w:val="002B7272"/>
    <w:rsid w:val="002B7C5A"/>
    <w:rsid w:val="002C066E"/>
    <w:rsid w:val="002C0794"/>
    <w:rsid w:val="002C0D56"/>
    <w:rsid w:val="002C1358"/>
    <w:rsid w:val="002C1D4A"/>
    <w:rsid w:val="002C210A"/>
    <w:rsid w:val="002C2894"/>
    <w:rsid w:val="002C3B89"/>
    <w:rsid w:val="002C4707"/>
    <w:rsid w:val="002C74A5"/>
    <w:rsid w:val="002D3ADA"/>
    <w:rsid w:val="002D3B5B"/>
    <w:rsid w:val="002D5539"/>
    <w:rsid w:val="002D5F71"/>
    <w:rsid w:val="002D726B"/>
    <w:rsid w:val="002E0652"/>
    <w:rsid w:val="002E2B26"/>
    <w:rsid w:val="002E30B0"/>
    <w:rsid w:val="002E4524"/>
    <w:rsid w:val="002E4D8F"/>
    <w:rsid w:val="002E5A1A"/>
    <w:rsid w:val="002E6846"/>
    <w:rsid w:val="002E69E7"/>
    <w:rsid w:val="002F0347"/>
    <w:rsid w:val="002F173E"/>
    <w:rsid w:val="002F27F7"/>
    <w:rsid w:val="002F6B58"/>
    <w:rsid w:val="00300FEE"/>
    <w:rsid w:val="00301039"/>
    <w:rsid w:val="00302241"/>
    <w:rsid w:val="00302343"/>
    <w:rsid w:val="00302484"/>
    <w:rsid w:val="00302C4F"/>
    <w:rsid w:val="00302F10"/>
    <w:rsid w:val="00304417"/>
    <w:rsid w:val="0030629A"/>
    <w:rsid w:val="0030733D"/>
    <w:rsid w:val="00310C9A"/>
    <w:rsid w:val="00310CFA"/>
    <w:rsid w:val="00312737"/>
    <w:rsid w:val="003128F0"/>
    <w:rsid w:val="0031356E"/>
    <w:rsid w:val="0031425D"/>
    <w:rsid w:val="003157FA"/>
    <w:rsid w:val="00315BF1"/>
    <w:rsid w:val="0031609E"/>
    <w:rsid w:val="00316B6A"/>
    <w:rsid w:val="00317098"/>
    <w:rsid w:val="00322A40"/>
    <w:rsid w:val="00322C00"/>
    <w:rsid w:val="00324876"/>
    <w:rsid w:val="00326120"/>
    <w:rsid w:val="0032630E"/>
    <w:rsid w:val="00327545"/>
    <w:rsid w:val="0033095E"/>
    <w:rsid w:val="00330FBC"/>
    <w:rsid w:val="00332D60"/>
    <w:rsid w:val="00333B7E"/>
    <w:rsid w:val="00334EF9"/>
    <w:rsid w:val="0033574D"/>
    <w:rsid w:val="00335DFE"/>
    <w:rsid w:val="0034037C"/>
    <w:rsid w:val="00340C50"/>
    <w:rsid w:val="00343F1C"/>
    <w:rsid w:val="003441EB"/>
    <w:rsid w:val="003451A2"/>
    <w:rsid w:val="003461EC"/>
    <w:rsid w:val="003505E2"/>
    <w:rsid w:val="00351CC4"/>
    <w:rsid w:val="0035202E"/>
    <w:rsid w:val="00353AAC"/>
    <w:rsid w:val="00353D48"/>
    <w:rsid w:val="00356B56"/>
    <w:rsid w:val="00360EEA"/>
    <w:rsid w:val="00363464"/>
    <w:rsid w:val="003635D1"/>
    <w:rsid w:val="00363BCA"/>
    <w:rsid w:val="0036544A"/>
    <w:rsid w:val="0036787F"/>
    <w:rsid w:val="00371B17"/>
    <w:rsid w:val="00372210"/>
    <w:rsid w:val="00372A6D"/>
    <w:rsid w:val="00372B82"/>
    <w:rsid w:val="00376A12"/>
    <w:rsid w:val="0037752F"/>
    <w:rsid w:val="003778FE"/>
    <w:rsid w:val="003813E7"/>
    <w:rsid w:val="00382925"/>
    <w:rsid w:val="00382FA2"/>
    <w:rsid w:val="00383407"/>
    <w:rsid w:val="00383426"/>
    <w:rsid w:val="00383D6A"/>
    <w:rsid w:val="00384950"/>
    <w:rsid w:val="00384AE3"/>
    <w:rsid w:val="00384BAD"/>
    <w:rsid w:val="00387E3E"/>
    <w:rsid w:val="003905DA"/>
    <w:rsid w:val="00390849"/>
    <w:rsid w:val="00390D85"/>
    <w:rsid w:val="003918DC"/>
    <w:rsid w:val="00395139"/>
    <w:rsid w:val="003A1133"/>
    <w:rsid w:val="003A1FA9"/>
    <w:rsid w:val="003A29C3"/>
    <w:rsid w:val="003A2ADD"/>
    <w:rsid w:val="003A2E3C"/>
    <w:rsid w:val="003A30EE"/>
    <w:rsid w:val="003A4132"/>
    <w:rsid w:val="003A541D"/>
    <w:rsid w:val="003B2294"/>
    <w:rsid w:val="003B2555"/>
    <w:rsid w:val="003B2920"/>
    <w:rsid w:val="003B4DC6"/>
    <w:rsid w:val="003B4F87"/>
    <w:rsid w:val="003B5253"/>
    <w:rsid w:val="003B5B78"/>
    <w:rsid w:val="003B76E0"/>
    <w:rsid w:val="003C2AB7"/>
    <w:rsid w:val="003C2BC5"/>
    <w:rsid w:val="003C2D72"/>
    <w:rsid w:val="003C2E0C"/>
    <w:rsid w:val="003C388F"/>
    <w:rsid w:val="003C6736"/>
    <w:rsid w:val="003C7862"/>
    <w:rsid w:val="003C7D76"/>
    <w:rsid w:val="003D0374"/>
    <w:rsid w:val="003D0987"/>
    <w:rsid w:val="003D0BEF"/>
    <w:rsid w:val="003D1345"/>
    <w:rsid w:val="003D1652"/>
    <w:rsid w:val="003D26AA"/>
    <w:rsid w:val="003D2D64"/>
    <w:rsid w:val="003D4D30"/>
    <w:rsid w:val="003D6112"/>
    <w:rsid w:val="003D723E"/>
    <w:rsid w:val="003D7588"/>
    <w:rsid w:val="003D7CD4"/>
    <w:rsid w:val="003D7E0A"/>
    <w:rsid w:val="003E023A"/>
    <w:rsid w:val="003E071B"/>
    <w:rsid w:val="003E49F2"/>
    <w:rsid w:val="003E4EAA"/>
    <w:rsid w:val="003E7F7F"/>
    <w:rsid w:val="003E7FAA"/>
    <w:rsid w:val="003F441B"/>
    <w:rsid w:val="003F4E88"/>
    <w:rsid w:val="003F76BE"/>
    <w:rsid w:val="003F7D41"/>
    <w:rsid w:val="00400595"/>
    <w:rsid w:val="00400C88"/>
    <w:rsid w:val="00401532"/>
    <w:rsid w:val="0040174E"/>
    <w:rsid w:val="004017EB"/>
    <w:rsid w:val="00401F50"/>
    <w:rsid w:val="004039CD"/>
    <w:rsid w:val="00405536"/>
    <w:rsid w:val="00405A41"/>
    <w:rsid w:val="00405B66"/>
    <w:rsid w:val="0040656E"/>
    <w:rsid w:val="00406C66"/>
    <w:rsid w:val="00407656"/>
    <w:rsid w:val="00410B6D"/>
    <w:rsid w:val="004113AE"/>
    <w:rsid w:val="004157FC"/>
    <w:rsid w:val="00416A63"/>
    <w:rsid w:val="004178DB"/>
    <w:rsid w:val="00420701"/>
    <w:rsid w:val="00420C8F"/>
    <w:rsid w:val="00420E58"/>
    <w:rsid w:val="004235EF"/>
    <w:rsid w:val="00424DFA"/>
    <w:rsid w:val="00424FA7"/>
    <w:rsid w:val="004262D0"/>
    <w:rsid w:val="004273D2"/>
    <w:rsid w:val="0043048D"/>
    <w:rsid w:val="00430713"/>
    <w:rsid w:val="00430AAB"/>
    <w:rsid w:val="00430AF4"/>
    <w:rsid w:val="00433187"/>
    <w:rsid w:val="00433F87"/>
    <w:rsid w:val="004348C8"/>
    <w:rsid w:val="00435BB5"/>
    <w:rsid w:val="00436BFD"/>
    <w:rsid w:val="00436C8E"/>
    <w:rsid w:val="00441DC4"/>
    <w:rsid w:val="004421A3"/>
    <w:rsid w:val="004422E9"/>
    <w:rsid w:val="004436DA"/>
    <w:rsid w:val="00443813"/>
    <w:rsid w:val="00444B6C"/>
    <w:rsid w:val="0045154F"/>
    <w:rsid w:val="004516C2"/>
    <w:rsid w:val="0045206C"/>
    <w:rsid w:val="00453139"/>
    <w:rsid w:val="004541E5"/>
    <w:rsid w:val="00454932"/>
    <w:rsid w:val="00456DE1"/>
    <w:rsid w:val="0046009F"/>
    <w:rsid w:val="00460282"/>
    <w:rsid w:val="00463C81"/>
    <w:rsid w:val="00463E55"/>
    <w:rsid w:val="00474B50"/>
    <w:rsid w:val="00475195"/>
    <w:rsid w:val="004755BE"/>
    <w:rsid w:val="00483025"/>
    <w:rsid w:val="0048399B"/>
    <w:rsid w:val="004840C8"/>
    <w:rsid w:val="0048453F"/>
    <w:rsid w:val="004871D8"/>
    <w:rsid w:val="00491D83"/>
    <w:rsid w:val="00492730"/>
    <w:rsid w:val="00495217"/>
    <w:rsid w:val="00495395"/>
    <w:rsid w:val="00495A5C"/>
    <w:rsid w:val="00495AD2"/>
    <w:rsid w:val="00495DFF"/>
    <w:rsid w:val="00495F3C"/>
    <w:rsid w:val="004A4719"/>
    <w:rsid w:val="004A5505"/>
    <w:rsid w:val="004B263E"/>
    <w:rsid w:val="004B6573"/>
    <w:rsid w:val="004B6ED9"/>
    <w:rsid w:val="004C0DA3"/>
    <w:rsid w:val="004C3B62"/>
    <w:rsid w:val="004C629D"/>
    <w:rsid w:val="004C6698"/>
    <w:rsid w:val="004C699D"/>
    <w:rsid w:val="004D1052"/>
    <w:rsid w:val="004D153E"/>
    <w:rsid w:val="004D23A6"/>
    <w:rsid w:val="004D3DF1"/>
    <w:rsid w:val="004D68AD"/>
    <w:rsid w:val="004D7D8B"/>
    <w:rsid w:val="004E04D7"/>
    <w:rsid w:val="004E0F57"/>
    <w:rsid w:val="004E1190"/>
    <w:rsid w:val="004E480D"/>
    <w:rsid w:val="004E6B6E"/>
    <w:rsid w:val="004E6CA1"/>
    <w:rsid w:val="004F49DD"/>
    <w:rsid w:val="004F67EC"/>
    <w:rsid w:val="00500755"/>
    <w:rsid w:val="005011D4"/>
    <w:rsid w:val="00502970"/>
    <w:rsid w:val="005031B8"/>
    <w:rsid w:val="005032CE"/>
    <w:rsid w:val="005044CE"/>
    <w:rsid w:val="00505E7D"/>
    <w:rsid w:val="005079DD"/>
    <w:rsid w:val="0051039E"/>
    <w:rsid w:val="00511BFA"/>
    <w:rsid w:val="00511FDF"/>
    <w:rsid w:val="00512422"/>
    <w:rsid w:val="005138FF"/>
    <w:rsid w:val="00513CB9"/>
    <w:rsid w:val="00514374"/>
    <w:rsid w:val="00516DBA"/>
    <w:rsid w:val="00517CC4"/>
    <w:rsid w:val="00520471"/>
    <w:rsid w:val="00523021"/>
    <w:rsid w:val="00525A2D"/>
    <w:rsid w:val="00525C90"/>
    <w:rsid w:val="00525F87"/>
    <w:rsid w:val="00526153"/>
    <w:rsid w:val="005265B4"/>
    <w:rsid w:val="0052680E"/>
    <w:rsid w:val="00526D95"/>
    <w:rsid w:val="00526FAB"/>
    <w:rsid w:val="00527DA4"/>
    <w:rsid w:val="00531170"/>
    <w:rsid w:val="0053184C"/>
    <w:rsid w:val="00534654"/>
    <w:rsid w:val="00535987"/>
    <w:rsid w:val="00536331"/>
    <w:rsid w:val="00536FD0"/>
    <w:rsid w:val="00537CD8"/>
    <w:rsid w:val="00540E7F"/>
    <w:rsid w:val="00542C4F"/>
    <w:rsid w:val="00543196"/>
    <w:rsid w:val="00543D4A"/>
    <w:rsid w:val="0054417C"/>
    <w:rsid w:val="00544194"/>
    <w:rsid w:val="00545976"/>
    <w:rsid w:val="005461BB"/>
    <w:rsid w:val="005528BA"/>
    <w:rsid w:val="00554616"/>
    <w:rsid w:val="00554B52"/>
    <w:rsid w:val="00555EB1"/>
    <w:rsid w:val="00557242"/>
    <w:rsid w:val="005621AE"/>
    <w:rsid w:val="00562509"/>
    <w:rsid w:val="0056254D"/>
    <w:rsid w:val="005626B0"/>
    <w:rsid w:val="00562E8C"/>
    <w:rsid w:val="00566276"/>
    <w:rsid w:val="005669A6"/>
    <w:rsid w:val="00566B80"/>
    <w:rsid w:val="00566DB1"/>
    <w:rsid w:val="0056706C"/>
    <w:rsid w:val="005670F1"/>
    <w:rsid w:val="00570AB8"/>
    <w:rsid w:val="00570DCA"/>
    <w:rsid w:val="00571BAD"/>
    <w:rsid w:val="00572A8E"/>
    <w:rsid w:val="00575047"/>
    <w:rsid w:val="005751A0"/>
    <w:rsid w:val="00576B70"/>
    <w:rsid w:val="00576C87"/>
    <w:rsid w:val="00582E48"/>
    <w:rsid w:val="00582F8D"/>
    <w:rsid w:val="0058482A"/>
    <w:rsid w:val="00585D3D"/>
    <w:rsid w:val="00587104"/>
    <w:rsid w:val="00590EDB"/>
    <w:rsid w:val="0059333C"/>
    <w:rsid w:val="005933FA"/>
    <w:rsid w:val="005939A6"/>
    <w:rsid w:val="00594609"/>
    <w:rsid w:val="00594733"/>
    <w:rsid w:val="00595682"/>
    <w:rsid w:val="00595B39"/>
    <w:rsid w:val="00597930"/>
    <w:rsid w:val="005A2044"/>
    <w:rsid w:val="005A327C"/>
    <w:rsid w:val="005A357B"/>
    <w:rsid w:val="005A35FC"/>
    <w:rsid w:val="005A36DD"/>
    <w:rsid w:val="005A51B3"/>
    <w:rsid w:val="005A7D67"/>
    <w:rsid w:val="005B171E"/>
    <w:rsid w:val="005B378B"/>
    <w:rsid w:val="005B4AD8"/>
    <w:rsid w:val="005B4C2D"/>
    <w:rsid w:val="005B7D25"/>
    <w:rsid w:val="005B7F22"/>
    <w:rsid w:val="005C08D8"/>
    <w:rsid w:val="005C0FE0"/>
    <w:rsid w:val="005C25AA"/>
    <w:rsid w:val="005C2C4B"/>
    <w:rsid w:val="005C2EE8"/>
    <w:rsid w:val="005C3834"/>
    <w:rsid w:val="005C418B"/>
    <w:rsid w:val="005C57D8"/>
    <w:rsid w:val="005D0090"/>
    <w:rsid w:val="005D01AF"/>
    <w:rsid w:val="005D22B3"/>
    <w:rsid w:val="005D2788"/>
    <w:rsid w:val="005D3CCC"/>
    <w:rsid w:val="005D6987"/>
    <w:rsid w:val="005D7337"/>
    <w:rsid w:val="005D781E"/>
    <w:rsid w:val="005E2218"/>
    <w:rsid w:val="005E249D"/>
    <w:rsid w:val="005E546B"/>
    <w:rsid w:val="005E55C2"/>
    <w:rsid w:val="005E6724"/>
    <w:rsid w:val="005E697A"/>
    <w:rsid w:val="005E7094"/>
    <w:rsid w:val="005E7CB3"/>
    <w:rsid w:val="005F1338"/>
    <w:rsid w:val="005F2D11"/>
    <w:rsid w:val="005F6ECF"/>
    <w:rsid w:val="00600D4D"/>
    <w:rsid w:val="00603AE7"/>
    <w:rsid w:val="00603D24"/>
    <w:rsid w:val="00606400"/>
    <w:rsid w:val="00607E30"/>
    <w:rsid w:val="006101D5"/>
    <w:rsid w:val="006126F5"/>
    <w:rsid w:val="00613C58"/>
    <w:rsid w:val="00613CF5"/>
    <w:rsid w:val="0061452E"/>
    <w:rsid w:val="006154A0"/>
    <w:rsid w:val="00615665"/>
    <w:rsid w:val="00616901"/>
    <w:rsid w:val="00616A50"/>
    <w:rsid w:val="00621166"/>
    <w:rsid w:val="00621302"/>
    <w:rsid w:val="00623949"/>
    <w:rsid w:val="00624E4B"/>
    <w:rsid w:val="00625E42"/>
    <w:rsid w:val="006268CF"/>
    <w:rsid w:val="00627FB9"/>
    <w:rsid w:val="0063176E"/>
    <w:rsid w:val="00631AF5"/>
    <w:rsid w:val="006327F8"/>
    <w:rsid w:val="00632861"/>
    <w:rsid w:val="00634718"/>
    <w:rsid w:val="006359F4"/>
    <w:rsid w:val="00635A3A"/>
    <w:rsid w:val="006367AB"/>
    <w:rsid w:val="00637C44"/>
    <w:rsid w:val="0064008B"/>
    <w:rsid w:val="0064091F"/>
    <w:rsid w:val="00641520"/>
    <w:rsid w:val="0064234F"/>
    <w:rsid w:val="0064588C"/>
    <w:rsid w:val="00646CA4"/>
    <w:rsid w:val="00653978"/>
    <w:rsid w:val="00654415"/>
    <w:rsid w:val="00654E89"/>
    <w:rsid w:val="00655173"/>
    <w:rsid w:val="00656965"/>
    <w:rsid w:val="00656D2A"/>
    <w:rsid w:val="00661496"/>
    <w:rsid w:val="00661677"/>
    <w:rsid w:val="00662398"/>
    <w:rsid w:val="006652A5"/>
    <w:rsid w:val="00666B30"/>
    <w:rsid w:val="00667792"/>
    <w:rsid w:val="00671A95"/>
    <w:rsid w:val="0067232D"/>
    <w:rsid w:val="0067241C"/>
    <w:rsid w:val="006741F9"/>
    <w:rsid w:val="00674775"/>
    <w:rsid w:val="00677094"/>
    <w:rsid w:val="00680904"/>
    <w:rsid w:val="00682013"/>
    <w:rsid w:val="00682400"/>
    <w:rsid w:val="00683F7F"/>
    <w:rsid w:val="0068409E"/>
    <w:rsid w:val="006841B7"/>
    <w:rsid w:val="0068468C"/>
    <w:rsid w:val="00685A6D"/>
    <w:rsid w:val="00691261"/>
    <w:rsid w:val="006928D3"/>
    <w:rsid w:val="00693938"/>
    <w:rsid w:val="00694793"/>
    <w:rsid w:val="00694FAC"/>
    <w:rsid w:val="00695843"/>
    <w:rsid w:val="00697421"/>
    <w:rsid w:val="00697B59"/>
    <w:rsid w:val="006A126B"/>
    <w:rsid w:val="006A2AAA"/>
    <w:rsid w:val="006A3960"/>
    <w:rsid w:val="006A576A"/>
    <w:rsid w:val="006A5B8F"/>
    <w:rsid w:val="006A6666"/>
    <w:rsid w:val="006A6BD9"/>
    <w:rsid w:val="006B08D0"/>
    <w:rsid w:val="006B128E"/>
    <w:rsid w:val="006B1A0E"/>
    <w:rsid w:val="006B222C"/>
    <w:rsid w:val="006B2769"/>
    <w:rsid w:val="006B2CEB"/>
    <w:rsid w:val="006B3E9C"/>
    <w:rsid w:val="006B43BA"/>
    <w:rsid w:val="006B608E"/>
    <w:rsid w:val="006B64D5"/>
    <w:rsid w:val="006B64EE"/>
    <w:rsid w:val="006B728B"/>
    <w:rsid w:val="006C1072"/>
    <w:rsid w:val="006C33F3"/>
    <w:rsid w:val="006C5715"/>
    <w:rsid w:val="006C7D01"/>
    <w:rsid w:val="006D20C5"/>
    <w:rsid w:val="006D2C10"/>
    <w:rsid w:val="006D37B3"/>
    <w:rsid w:val="006D43F4"/>
    <w:rsid w:val="006D6DDA"/>
    <w:rsid w:val="006D72BB"/>
    <w:rsid w:val="006E0068"/>
    <w:rsid w:val="006E0388"/>
    <w:rsid w:val="006E1318"/>
    <w:rsid w:val="006E17F9"/>
    <w:rsid w:val="006E220A"/>
    <w:rsid w:val="006E365C"/>
    <w:rsid w:val="006E3D71"/>
    <w:rsid w:val="006E6C6C"/>
    <w:rsid w:val="006F0925"/>
    <w:rsid w:val="006F53D6"/>
    <w:rsid w:val="006F59D1"/>
    <w:rsid w:val="007011F3"/>
    <w:rsid w:val="00701B2C"/>
    <w:rsid w:val="00703185"/>
    <w:rsid w:val="00704767"/>
    <w:rsid w:val="00704776"/>
    <w:rsid w:val="007058C9"/>
    <w:rsid w:val="0070669E"/>
    <w:rsid w:val="007066AA"/>
    <w:rsid w:val="00706F43"/>
    <w:rsid w:val="007125E2"/>
    <w:rsid w:val="00713726"/>
    <w:rsid w:val="00713C99"/>
    <w:rsid w:val="00713E57"/>
    <w:rsid w:val="007159A7"/>
    <w:rsid w:val="00715D71"/>
    <w:rsid w:val="007163A5"/>
    <w:rsid w:val="00716425"/>
    <w:rsid w:val="007204DB"/>
    <w:rsid w:val="00721817"/>
    <w:rsid w:val="007224A2"/>
    <w:rsid w:val="00722E6E"/>
    <w:rsid w:val="007272F8"/>
    <w:rsid w:val="0072745F"/>
    <w:rsid w:val="00730520"/>
    <w:rsid w:val="00731406"/>
    <w:rsid w:val="00733F45"/>
    <w:rsid w:val="007349D4"/>
    <w:rsid w:val="00735D1E"/>
    <w:rsid w:val="00736676"/>
    <w:rsid w:val="007374AD"/>
    <w:rsid w:val="00741B23"/>
    <w:rsid w:val="00741C65"/>
    <w:rsid w:val="007422FE"/>
    <w:rsid w:val="00742984"/>
    <w:rsid w:val="00743C7A"/>
    <w:rsid w:val="00747BF8"/>
    <w:rsid w:val="007509A3"/>
    <w:rsid w:val="00752258"/>
    <w:rsid w:val="00753CA7"/>
    <w:rsid w:val="00754E4B"/>
    <w:rsid w:val="00760773"/>
    <w:rsid w:val="007611F0"/>
    <w:rsid w:val="00762167"/>
    <w:rsid w:val="007633FB"/>
    <w:rsid w:val="00763645"/>
    <w:rsid w:val="00765A94"/>
    <w:rsid w:val="00766CC7"/>
    <w:rsid w:val="00767929"/>
    <w:rsid w:val="00767BD3"/>
    <w:rsid w:val="00770FB4"/>
    <w:rsid w:val="007722B7"/>
    <w:rsid w:val="00773D7F"/>
    <w:rsid w:val="00773FE6"/>
    <w:rsid w:val="00774060"/>
    <w:rsid w:val="00776128"/>
    <w:rsid w:val="00781CB4"/>
    <w:rsid w:val="0078519A"/>
    <w:rsid w:val="0078713A"/>
    <w:rsid w:val="00790D90"/>
    <w:rsid w:val="007929F0"/>
    <w:rsid w:val="007938B3"/>
    <w:rsid w:val="00795359"/>
    <w:rsid w:val="00797ED0"/>
    <w:rsid w:val="007A0760"/>
    <w:rsid w:val="007A0872"/>
    <w:rsid w:val="007A4839"/>
    <w:rsid w:val="007A4D82"/>
    <w:rsid w:val="007A786F"/>
    <w:rsid w:val="007A7BCF"/>
    <w:rsid w:val="007B0416"/>
    <w:rsid w:val="007B083F"/>
    <w:rsid w:val="007B0CED"/>
    <w:rsid w:val="007B132B"/>
    <w:rsid w:val="007B4248"/>
    <w:rsid w:val="007B5FDB"/>
    <w:rsid w:val="007B62EA"/>
    <w:rsid w:val="007C0D2B"/>
    <w:rsid w:val="007C1C99"/>
    <w:rsid w:val="007C2DFC"/>
    <w:rsid w:val="007C38FD"/>
    <w:rsid w:val="007D041A"/>
    <w:rsid w:val="007D2CD9"/>
    <w:rsid w:val="007D4AAB"/>
    <w:rsid w:val="007D6BEE"/>
    <w:rsid w:val="007D750C"/>
    <w:rsid w:val="007E00FA"/>
    <w:rsid w:val="007E1C61"/>
    <w:rsid w:val="007E262E"/>
    <w:rsid w:val="007E330D"/>
    <w:rsid w:val="007E46DA"/>
    <w:rsid w:val="007E4788"/>
    <w:rsid w:val="007E49FA"/>
    <w:rsid w:val="007E4ECF"/>
    <w:rsid w:val="007E559F"/>
    <w:rsid w:val="007E7ADA"/>
    <w:rsid w:val="007F1404"/>
    <w:rsid w:val="007F168E"/>
    <w:rsid w:val="007F3668"/>
    <w:rsid w:val="007F45AC"/>
    <w:rsid w:val="007F656E"/>
    <w:rsid w:val="007F785C"/>
    <w:rsid w:val="008010E9"/>
    <w:rsid w:val="00801B89"/>
    <w:rsid w:val="00803D15"/>
    <w:rsid w:val="00805470"/>
    <w:rsid w:val="00806215"/>
    <w:rsid w:val="008064FF"/>
    <w:rsid w:val="00806B6B"/>
    <w:rsid w:val="00811386"/>
    <w:rsid w:val="00812BAB"/>
    <w:rsid w:val="0081335C"/>
    <w:rsid w:val="00815E39"/>
    <w:rsid w:val="00817530"/>
    <w:rsid w:val="00821888"/>
    <w:rsid w:val="008237F8"/>
    <w:rsid w:val="008269FC"/>
    <w:rsid w:val="00827F11"/>
    <w:rsid w:val="008307FA"/>
    <w:rsid w:val="00832952"/>
    <w:rsid w:val="008332AA"/>
    <w:rsid w:val="00834B20"/>
    <w:rsid w:val="0083620E"/>
    <w:rsid w:val="008421EA"/>
    <w:rsid w:val="0084228F"/>
    <w:rsid w:val="008450A9"/>
    <w:rsid w:val="00846FEC"/>
    <w:rsid w:val="00847A8E"/>
    <w:rsid w:val="0085053A"/>
    <w:rsid w:val="008514BB"/>
    <w:rsid w:val="008516CE"/>
    <w:rsid w:val="00851948"/>
    <w:rsid w:val="00853539"/>
    <w:rsid w:val="00856786"/>
    <w:rsid w:val="00857037"/>
    <w:rsid w:val="00857111"/>
    <w:rsid w:val="00861A6D"/>
    <w:rsid w:val="00861B84"/>
    <w:rsid w:val="00862642"/>
    <w:rsid w:val="0086281E"/>
    <w:rsid w:val="00862BE3"/>
    <w:rsid w:val="00862DF7"/>
    <w:rsid w:val="0086492C"/>
    <w:rsid w:val="00864CD2"/>
    <w:rsid w:val="0087087E"/>
    <w:rsid w:val="00870C35"/>
    <w:rsid w:val="00870E79"/>
    <w:rsid w:val="0087163D"/>
    <w:rsid w:val="00873D6C"/>
    <w:rsid w:val="008764E5"/>
    <w:rsid w:val="00877EBB"/>
    <w:rsid w:val="00877F9A"/>
    <w:rsid w:val="00881A72"/>
    <w:rsid w:val="00882129"/>
    <w:rsid w:val="0088261E"/>
    <w:rsid w:val="00882DA8"/>
    <w:rsid w:val="00882E84"/>
    <w:rsid w:val="00883C80"/>
    <w:rsid w:val="00887B2B"/>
    <w:rsid w:val="00890F38"/>
    <w:rsid w:val="00890F79"/>
    <w:rsid w:val="0089183A"/>
    <w:rsid w:val="00892CC4"/>
    <w:rsid w:val="008947A2"/>
    <w:rsid w:val="008A68F8"/>
    <w:rsid w:val="008A6B9C"/>
    <w:rsid w:val="008A7425"/>
    <w:rsid w:val="008A7A10"/>
    <w:rsid w:val="008B06F9"/>
    <w:rsid w:val="008B3699"/>
    <w:rsid w:val="008B3A5D"/>
    <w:rsid w:val="008B5DC1"/>
    <w:rsid w:val="008B60A8"/>
    <w:rsid w:val="008B64E4"/>
    <w:rsid w:val="008C03AA"/>
    <w:rsid w:val="008C1558"/>
    <w:rsid w:val="008C20DF"/>
    <w:rsid w:val="008C33EE"/>
    <w:rsid w:val="008C389F"/>
    <w:rsid w:val="008C38DA"/>
    <w:rsid w:val="008C5B4F"/>
    <w:rsid w:val="008C62D0"/>
    <w:rsid w:val="008D0690"/>
    <w:rsid w:val="008D0F02"/>
    <w:rsid w:val="008D166D"/>
    <w:rsid w:val="008D23A0"/>
    <w:rsid w:val="008D248A"/>
    <w:rsid w:val="008D3358"/>
    <w:rsid w:val="008D3F92"/>
    <w:rsid w:val="008D46D2"/>
    <w:rsid w:val="008D6759"/>
    <w:rsid w:val="008D7A0E"/>
    <w:rsid w:val="008E122E"/>
    <w:rsid w:val="008E4548"/>
    <w:rsid w:val="008E4C14"/>
    <w:rsid w:val="008F0235"/>
    <w:rsid w:val="008F0282"/>
    <w:rsid w:val="008F1F85"/>
    <w:rsid w:val="008F2346"/>
    <w:rsid w:val="008F6234"/>
    <w:rsid w:val="008F69C6"/>
    <w:rsid w:val="008F7C7E"/>
    <w:rsid w:val="008F7E39"/>
    <w:rsid w:val="0090202E"/>
    <w:rsid w:val="0090219C"/>
    <w:rsid w:val="009051E2"/>
    <w:rsid w:val="00905ECD"/>
    <w:rsid w:val="00913D5F"/>
    <w:rsid w:val="00915819"/>
    <w:rsid w:val="00917210"/>
    <w:rsid w:val="0091734C"/>
    <w:rsid w:val="009239DE"/>
    <w:rsid w:val="00926696"/>
    <w:rsid w:val="00930026"/>
    <w:rsid w:val="00930A0B"/>
    <w:rsid w:val="00930DB2"/>
    <w:rsid w:val="00931FEC"/>
    <w:rsid w:val="0093428E"/>
    <w:rsid w:val="0093466A"/>
    <w:rsid w:val="00934FBD"/>
    <w:rsid w:val="00940B83"/>
    <w:rsid w:val="00942D3A"/>
    <w:rsid w:val="009432D9"/>
    <w:rsid w:val="00943492"/>
    <w:rsid w:val="00944331"/>
    <w:rsid w:val="0094497E"/>
    <w:rsid w:val="009455BD"/>
    <w:rsid w:val="009501B8"/>
    <w:rsid w:val="009509A0"/>
    <w:rsid w:val="0095217E"/>
    <w:rsid w:val="0095246E"/>
    <w:rsid w:val="00955568"/>
    <w:rsid w:val="00955D06"/>
    <w:rsid w:val="00957C2C"/>
    <w:rsid w:val="009611FA"/>
    <w:rsid w:val="00962440"/>
    <w:rsid w:val="00962458"/>
    <w:rsid w:val="00962BBE"/>
    <w:rsid w:val="00962BCE"/>
    <w:rsid w:val="00964070"/>
    <w:rsid w:val="00964344"/>
    <w:rsid w:val="009647B8"/>
    <w:rsid w:val="009648A9"/>
    <w:rsid w:val="0096550A"/>
    <w:rsid w:val="00965A38"/>
    <w:rsid w:val="00966371"/>
    <w:rsid w:val="00967278"/>
    <w:rsid w:val="00971172"/>
    <w:rsid w:val="00971218"/>
    <w:rsid w:val="00971DF2"/>
    <w:rsid w:val="009731DA"/>
    <w:rsid w:val="009743B9"/>
    <w:rsid w:val="0097552F"/>
    <w:rsid w:val="00975C58"/>
    <w:rsid w:val="009764A2"/>
    <w:rsid w:val="00976966"/>
    <w:rsid w:val="00976CBC"/>
    <w:rsid w:val="00977CCE"/>
    <w:rsid w:val="00977CF1"/>
    <w:rsid w:val="00981128"/>
    <w:rsid w:val="00981826"/>
    <w:rsid w:val="0098327D"/>
    <w:rsid w:val="0098332B"/>
    <w:rsid w:val="00983D31"/>
    <w:rsid w:val="0098627F"/>
    <w:rsid w:val="00987BCB"/>
    <w:rsid w:val="00993FEF"/>
    <w:rsid w:val="009A0B99"/>
    <w:rsid w:val="009A1711"/>
    <w:rsid w:val="009A272E"/>
    <w:rsid w:val="009A2C87"/>
    <w:rsid w:val="009A3BE3"/>
    <w:rsid w:val="009A440B"/>
    <w:rsid w:val="009A625E"/>
    <w:rsid w:val="009A664A"/>
    <w:rsid w:val="009A7AB8"/>
    <w:rsid w:val="009B1137"/>
    <w:rsid w:val="009B2E7A"/>
    <w:rsid w:val="009B3A99"/>
    <w:rsid w:val="009B467E"/>
    <w:rsid w:val="009B4E42"/>
    <w:rsid w:val="009B5DEB"/>
    <w:rsid w:val="009B7CAB"/>
    <w:rsid w:val="009C097A"/>
    <w:rsid w:val="009C1217"/>
    <w:rsid w:val="009C1F49"/>
    <w:rsid w:val="009C2D10"/>
    <w:rsid w:val="009C3974"/>
    <w:rsid w:val="009C4278"/>
    <w:rsid w:val="009C441F"/>
    <w:rsid w:val="009C5FA2"/>
    <w:rsid w:val="009D08F1"/>
    <w:rsid w:val="009D22A5"/>
    <w:rsid w:val="009D397D"/>
    <w:rsid w:val="009D3BCA"/>
    <w:rsid w:val="009D5B4C"/>
    <w:rsid w:val="009D5BBA"/>
    <w:rsid w:val="009D68C9"/>
    <w:rsid w:val="009E1DEC"/>
    <w:rsid w:val="009E2983"/>
    <w:rsid w:val="009E29DA"/>
    <w:rsid w:val="009E4468"/>
    <w:rsid w:val="009F0564"/>
    <w:rsid w:val="009F05CA"/>
    <w:rsid w:val="009F1BEA"/>
    <w:rsid w:val="009F2B72"/>
    <w:rsid w:val="009F498B"/>
    <w:rsid w:val="00A0069D"/>
    <w:rsid w:val="00A06142"/>
    <w:rsid w:val="00A11347"/>
    <w:rsid w:val="00A11A16"/>
    <w:rsid w:val="00A12E62"/>
    <w:rsid w:val="00A13B59"/>
    <w:rsid w:val="00A13E97"/>
    <w:rsid w:val="00A144AD"/>
    <w:rsid w:val="00A15183"/>
    <w:rsid w:val="00A1628A"/>
    <w:rsid w:val="00A16A6C"/>
    <w:rsid w:val="00A173F6"/>
    <w:rsid w:val="00A17EFC"/>
    <w:rsid w:val="00A237EC"/>
    <w:rsid w:val="00A23A16"/>
    <w:rsid w:val="00A23B89"/>
    <w:rsid w:val="00A23DA2"/>
    <w:rsid w:val="00A23E05"/>
    <w:rsid w:val="00A24132"/>
    <w:rsid w:val="00A25826"/>
    <w:rsid w:val="00A27FA7"/>
    <w:rsid w:val="00A30891"/>
    <w:rsid w:val="00A30D80"/>
    <w:rsid w:val="00A32830"/>
    <w:rsid w:val="00A3425E"/>
    <w:rsid w:val="00A34D1C"/>
    <w:rsid w:val="00A3644E"/>
    <w:rsid w:val="00A406DB"/>
    <w:rsid w:val="00A4396B"/>
    <w:rsid w:val="00A444F3"/>
    <w:rsid w:val="00A448F0"/>
    <w:rsid w:val="00A44DC7"/>
    <w:rsid w:val="00A45762"/>
    <w:rsid w:val="00A479AE"/>
    <w:rsid w:val="00A50B17"/>
    <w:rsid w:val="00A52BE4"/>
    <w:rsid w:val="00A53FDF"/>
    <w:rsid w:val="00A55F0D"/>
    <w:rsid w:val="00A56497"/>
    <w:rsid w:val="00A56796"/>
    <w:rsid w:val="00A60341"/>
    <w:rsid w:val="00A61FCC"/>
    <w:rsid w:val="00A6289B"/>
    <w:rsid w:val="00A63199"/>
    <w:rsid w:val="00A63F35"/>
    <w:rsid w:val="00A656F7"/>
    <w:rsid w:val="00A70A39"/>
    <w:rsid w:val="00A71875"/>
    <w:rsid w:val="00A7477B"/>
    <w:rsid w:val="00A76237"/>
    <w:rsid w:val="00A802AE"/>
    <w:rsid w:val="00A808E4"/>
    <w:rsid w:val="00A81B43"/>
    <w:rsid w:val="00A8212B"/>
    <w:rsid w:val="00A836AA"/>
    <w:rsid w:val="00A85A78"/>
    <w:rsid w:val="00A85D5A"/>
    <w:rsid w:val="00A85E94"/>
    <w:rsid w:val="00A86C08"/>
    <w:rsid w:val="00A86D3D"/>
    <w:rsid w:val="00A902EA"/>
    <w:rsid w:val="00A91657"/>
    <w:rsid w:val="00A921C1"/>
    <w:rsid w:val="00A9328F"/>
    <w:rsid w:val="00AA1D29"/>
    <w:rsid w:val="00AA3235"/>
    <w:rsid w:val="00AA56A8"/>
    <w:rsid w:val="00AA595F"/>
    <w:rsid w:val="00AA6AB7"/>
    <w:rsid w:val="00AB0621"/>
    <w:rsid w:val="00AB0855"/>
    <w:rsid w:val="00AB186C"/>
    <w:rsid w:val="00AB1F76"/>
    <w:rsid w:val="00AB4A24"/>
    <w:rsid w:val="00AB4AF2"/>
    <w:rsid w:val="00AB6A50"/>
    <w:rsid w:val="00AB6E14"/>
    <w:rsid w:val="00AC0671"/>
    <w:rsid w:val="00AC47A4"/>
    <w:rsid w:val="00AC599B"/>
    <w:rsid w:val="00AC640C"/>
    <w:rsid w:val="00AD031A"/>
    <w:rsid w:val="00AD4DE6"/>
    <w:rsid w:val="00AD562F"/>
    <w:rsid w:val="00AD5DFD"/>
    <w:rsid w:val="00AE0016"/>
    <w:rsid w:val="00AE0768"/>
    <w:rsid w:val="00AE08E1"/>
    <w:rsid w:val="00AE5829"/>
    <w:rsid w:val="00AE6813"/>
    <w:rsid w:val="00AE6FA6"/>
    <w:rsid w:val="00AE7AD1"/>
    <w:rsid w:val="00AF27B7"/>
    <w:rsid w:val="00AF307A"/>
    <w:rsid w:val="00AF5419"/>
    <w:rsid w:val="00B00A22"/>
    <w:rsid w:val="00B01533"/>
    <w:rsid w:val="00B049AC"/>
    <w:rsid w:val="00B04EAB"/>
    <w:rsid w:val="00B05500"/>
    <w:rsid w:val="00B0694A"/>
    <w:rsid w:val="00B07524"/>
    <w:rsid w:val="00B0787D"/>
    <w:rsid w:val="00B07F82"/>
    <w:rsid w:val="00B10122"/>
    <w:rsid w:val="00B1146B"/>
    <w:rsid w:val="00B16828"/>
    <w:rsid w:val="00B16CC3"/>
    <w:rsid w:val="00B220F2"/>
    <w:rsid w:val="00B227AA"/>
    <w:rsid w:val="00B23287"/>
    <w:rsid w:val="00B23C14"/>
    <w:rsid w:val="00B25155"/>
    <w:rsid w:val="00B27D53"/>
    <w:rsid w:val="00B32F0D"/>
    <w:rsid w:val="00B33D6B"/>
    <w:rsid w:val="00B34F9F"/>
    <w:rsid w:val="00B35C59"/>
    <w:rsid w:val="00B35C6F"/>
    <w:rsid w:val="00B36B8F"/>
    <w:rsid w:val="00B37339"/>
    <w:rsid w:val="00B40027"/>
    <w:rsid w:val="00B4095C"/>
    <w:rsid w:val="00B40F4C"/>
    <w:rsid w:val="00B4173C"/>
    <w:rsid w:val="00B41DA2"/>
    <w:rsid w:val="00B4364E"/>
    <w:rsid w:val="00B43E35"/>
    <w:rsid w:val="00B46EDA"/>
    <w:rsid w:val="00B47F7F"/>
    <w:rsid w:val="00B5073C"/>
    <w:rsid w:val="00B5114A"/>
    <w:rsid w:val="00B51CB2"/>
    <w:rsid w:val="00B54175"/>
    <w:rsid w:val="00B54D4D"/>
    <w:rsid w:val="00B55F58"/>
    <w:rsid w:val="00B577F8"/>
    <w:rsid w:val="00B61206"/>
    <w:rsid w:val="00B63DD8"/>
    <w:rsid w:val="00B640C0"/>
    <w:rsid w:val="00B657F0"/>
    <w:rsid w:val="00B659D7"/>
    <w:rsid w:val="00B66125"/>
    <w:rsid w:val="00B66851"/>
    <w:rsid w:val="00B72F78"/>
    <w:rsid w:val="00B73DA7"/>
    <w:rsid w:val="00B74701"/>
    <w:rsid w:val="00B74DBD"/>
    <w:rsid w:val="00B75C63"/>
    <w:rsid w:val="00B763FA"/>
    <w:rsid w:val="00B809E4"/>
    <w:rsid w:val="00B824C7"/>
    <w:rsid w:val="00B82B75"/>
    <w:rsid w:val="00B840AA"/>
    <w:rsid w:val="00B848FC"/>
    <w:rsid w:val="00B85AFD"/>
    <w:rsid w:val="00B92779"/>
    <w:rsid w:val="00B96E0B"/>
    <w:rsid w:val="00BA057A"/>
    <w:rsid w:val="00BA2CF7"/>
    <w:rsid w:val="00BA6507"/>
    <w:rsid w:val="00BA7A8B"/>
    <w:rsid w:val="00BB0775"/>
    <w:rsid w:val="00BB0803"/>
    <w:rsid w:val="00BB22D2"/>
    <w:rsid w:val="00BB32EE"/>
    <w:rsid w:val="00BB337A"/>
    <w:rsid w:val="00BB3638"/>
    <w:rsid w:val="00BB4320"/>
    <w:rsid w:val="00BB6361"/>
    <w:rsid w:val="00BC0441"/>
    <w:rsid w:val="00BC09A7"/>
    <w:rsid w:val="00BC1FDE"/>
    <w:rsid w:val="00BC29F8"/>
    <w:rsid w:val="00BC3092"/>
    <w:rsid w:val="00BC330E"/>
    <w:rsid w:val="00BC5A76"/>
    <w:rsid w:val="00BC716B"/>
    <w:rsid w:val="00BD0B61"/>
    <w:rsid w:val="00BD298A"/>
    <w:rsid w:val="00BD3F2C"/>
    <w:rsid w:val="00BD41E7"/>
    <w:rsid w:val="00BD4444"/>
    <w:rsid w:val="00BD4FF0"/>
    <w:rsid w:val="00BD562F"/>
    <w:rsid w:val="00BD59D9"/>
    <w:rsid w:val="00BD6526"/>
    <w:rsid w:val="00BD7A69"/>
    <w:rsid w:val="00BD7BBF"/>
    <w:rsid w:val="00BE0DF2"/>
    <w:rsid w:val="00BE1269"/>
    <w:rsid w:val="00BE1F89"/>
    <w:rsid w:val="00BE2296"/>
    <w:rsid w:val="00BE269B"/>
    <w:rsid w:val="00BE3992"/>
    <w:rsid w:val="00BE3EEA"/>
    <w:rsid w:val="00BE4953"/>
    <w:rsid w:val="00BE69D3"/>
    <w:rsid w:val="00BF0DDB"/>
    <w:rsid w:val="00BF1897"/>
    <w:rsid w:val="00BF29A7"/>
    <w:rsid w:val="00BF2CFD"/>
    <w:rsid w:val="00BF6357"/>
    <w:rsid w:val="00BF7AF5"/>
    <w:rsid w:val="00C00119"/>
    <w:rsid w:val="00C0096B"/>
    <w:rsid w:val="00C02126"/>
    <w:rsid w:val="00C0213A"/>
    <w:rsid w:val="00C02483"/>
    <w:rsid w:val="00C03270"/>
    <w:rsid w:val="00C03A31"/>
    <w:rsid w:val="00C03A63"/>
    <w:rsid w:val="00C07DD2"/>
    <w:rsid w:val="00C129CA"/>
    <w:rsid w:val="00C12DF5"/>
    <w:rsid w:val="00C13EE0"/>
    <w:rsid w:val="00C14709"/>
    <w:rsid w:val="00C203A2"/>
    <w:rsid w:val="00C21555"/>
    <w:rsid w:val="00C22C34"/>
    <w:rsid w:val="00C234EA"/>
    <w:rsid w:val="00C2403C"/>
    <w:rsid w:val="00C24FCA"/>
    <w:rsid w:val="00C25DE4"/>
    <w:rsid w:val="00C25FD8"/>
    <w:rsid w:val="00C25FF2"/>
    <w:rsid w:val="00C265EB"/>
    <w:rsid w:val="00C26D6B"/>
    <w:rsid w:val="00C272A6"/>
    <w:rsid w:val="00C301D0"/>
    <w:rsid w:val="00C302AD"/>
    <w:rsid w:val="00C3102A"/>
    <w:rsid w:val="00C33BAB"/>
    <w:rsid w:val="00C37FC9"/>
    <w:rsid w:val="00C427BE"/>
    <w:rsid w:val="00C437E6"/>
    <w:rsid w:val="00C46F53"/>
    <w:rsid w:val="00C47995"/>
    <w:rsid w:val="00C51780"/>
    <w:rsid w:val="00C51A02"/>
    <w:rsid w:val="00C530F2"/>
    <w:rsid w:val="00C57859"/>
    <w:rsid w:val="00C6002F"/>
    <w:rsid w:val="00C60715"/>
    <w:rsid w:val="00C6281D"/>
    <w:rsid w:val="00C62942"/>
    <w:rsid w:val="00C64497"/>
    <w:rsid w:val="00C6476D"/>
    <w:rsid w:val="00C65B9A"/>
    <w:rsid w:val="00C66A8F"/>
    <w:rsid w:val="00C708B8"/>
    <w:rsid w:val="00C73E07"/>
    <w:rsid w:val="00C74187"/>
    <w:rsid w:val="00C74DF4"/>
    <w:rsid w:val="00C7572C"/>
    <w:rsid w:val="00C76902"/>
    <w:rsid w:val="00C776F9"/>
    <w:rsid w:val="00C77F1A"/>
    <w:rsid w:val="00C84B17"/>
    <w:rsid w:val="00C8500F"/>
    <w:rsid w:val="00C85067"/>
    <w:rsid w:val="00C86E7A"/>
    <w:rsid w:val="00C92773"/>
    <w:rsid w:val="00C92B69"/>
    <w:rsid w:val="00C93950"/>
    <w:rsid w:val="00C96404"/>
    <w:rsid w:val="00C97FA2"/>
    <w:rsid w:val="00CA1F17"/>
    <w:rsid w:val="00CA22C5"/>
    <w:rsid w:val="00CA26AC"/>
    <w:rsid w:val="00CA36EB"/>
    <w:rsid w:val="00CA5D58"/>
    <w:rsid w:val="00CA60BD"/>
    <w:rsid w:val="00CA70F0"/>
    <w:rsid w:val="00CA7134"/>
    <w:rsid w:val="00CA72B4"/>
    <w:rsid w:val="00CA79DE"/>
    <w:rsid w:val="00CB182A"/>
    <w:rsid w:val="00CB2DFC"/>
    <w:rsid w:val="00CB428E"/>
    <w:rsid w:val="00CB4730"/>
    <w:rsid w:val="00CB49B3"/>
    <w:rsid w:val="00CB57C5"/>
    <w:rsid w:val="00CB6BB0"/>
    <w:rsid w:val="00CB7705"/>
    <w:rsid w:val="00CC2D1C"/>
    <w:rsid w:val="00CC6B14"/>
    <w:rsid w:val="00CC7618"/>
    <w:rsid w:val="00CD2ED6"/>
    <w:rsid w:val="00CD3BC4"/>
    <w:rsid w:val="00CD440B"/>
    <w:rsid w:val="00CD6857"/>
    <w:rsid w:val="00CE0483"/>
    <w:rsid w:val="00CE209F"/>
    <w:rsid w:val="00CE20F0"/>
    <w:rsid w:val="00CE420D"/>
    <w:rsid w:val="00CE4A3B"/>
    <w:rsid w:val="00CE4B2A"/>
    <w:rsid w:val="00CE4D74"/>
    <w:rsid w:val="00CE73F0"/>
    <w:rsid w:val="00CE7E6E"/>
    <w:rsid w:val="00CF0498"/>
    <w:rsid w:val="00CF12CC"/>
    <w:rsid w:val="00CF39F6"/>
    <w:rsid w:val="00CF406F"/>
    <w:rsid w:val="00CF43E9"/>
    <w:rsid w:val="00CF4FD4"/>
    <w:rsid w:val="00CF56A3"/>
    <w:rsid w:val="00D01125"/>
    <w:rsid w:val="00D03036"/>
    <w:rsid w:val="00D04481"/>
    <w:rsid w:val="00D047A7"/>
    <w:rsid w:val="00D05193"/>
    <w:rsid w:val="00D06454"/>
    <w:rsid w:val="00D070DF"/>
    <w:rsid w:val="00D0760F"/>
    <w:rsid w:val="00D107F8"/>
    <w:rsid w:val="00D10B0E"/>
    <w:rsid w:val="00D10C67"/>
    <w:rsid w:val="00D11689"/>
    <w:rsid w:val="00D16D85"/>
    <w:rsid w:val="00D22572"/>
    <w:rsid w:val="00D24492"/>
    <w:rsid w:val="00D259F5"/>
    <w:rsid w:val="00D25E1D"/>
    <w:rsid w:val="00D265CC"/>
    <w:rsid w:val="00D27310"/>
    <w:rsid w:val="00D32661"/>
    <w:rsid w:val="00D3464C"/>
    <w:rsid w:val="00D36978"/>
    <w:rsid w:val="00D36C73"/>
    <w:rsid w:val="00D36DA0"/>
    <w:rsid w:val="00D37285"/>
    <w:rsid w:val="00D42A6E"/>
    <w:rsid w:val="00D437DD"/>
    <w:rsid w:val="00D43E50"/>
    <w:rsid w:val="00D4410D"/>
    <w:rsid w:val="00D46446"/>
    <w:rsid w:val="00D47901"/>
    <w:rsid w:val="00D5045C"/>
    <w:rsid w:val="00D53AAB"/>
    <w:rsid w:val="00D5431E"/>
    <w:rsid w:val="00D54367"/>
    <w:rsid w:val="00D55F7F"/>
    <w:rsid w:val="00D56F21"/>
    <w:rsid w:val="00D60B57"/>
    <w:rsid w:val="00D63696"/>
    <w:rsid w:val="00D63EA9"/>
    <w:rsid w:val="00D66A6F"/>
    <w:rsid w:val="00D7059D"/>
    <w:rsid w:val="00D74A01"/>
    <w:rsid w:val="00D75953"/>
    <w:rsid w:val="00D76358"/>
    <w:rsid w:val="00D7648F"/>
    <w:rsid w:val="00D76C61"/>
    <w:rsid w:val="00D775DA"/>
    <w:rsid w:val="00D7768A"/>
    <w:rsid w:val="00D814AF"/>
    <w:rsid w:val="00D82562"/>
    <w:rsid w:val="00D85DE5"/>
    <w:rsid w:val="00D86C79"/>
    <w:rsid w:val="00D912D6"/>
    <w:rsid w:val="00D91411"/>
    <w:rsid w:val="00D93FE0"/>
    <w:rsid w:val="00DA118B"/>
    <w:rsid w:val="00DA1753"/>
    <w:rsid w:val="00DA2B57"/>
    <w:rsid w:val="00DA3E3F"/>
    <w:rsid w:val="00DA402D"/>
    <w:rsid w:val="00DA5388"/>
    <w:rsid w:val="00DA712C"/>
    <w:rsid w:val="00DB0181"/>
    <w:rsid w:val="00DB090C"/>
    <w:rsid w:val="00DB1DE9"/>
    <w:rsid w:val="00DB20E4"/>
    <w:rsid w:val="00DB5898"/>
    <w:rsid w:val="00DB743D"/>
    <w:rsid w:val="00DC18C0"/>
    <w:rsid w:val="00DC20EC"/>
    <w:rsid w:val="00DC3CD0"/>
    <w:rsid w:val="00DC4C43"/>
    <w:rsid w:val="00DC5D6B"/>
    <w:rsid w:val="00DD344E"/>
    <w:rsid w:val="00DD3F22"/>
    <w:rsid w:val="00DD6001"/>
    <w:rsid w:val="00DD6205"/>
    <w:rsid w:val="00DD6FB3"/>
    <w:rsid w:val="00DD7439"/>
    <w:rsid w:val="00DD7E3D"/>
    <w:rsid w:val="00DD7F58"/>
    <w:rsid w:val="00DE0035"/>
    <w:rsid w:val="00DE38B4"/>
    <w:rsid w:val="00DE394B"/>
    <w:rsid w:val="00DE45FA"/>
    <w:rsid w:val="00DE609C"/>
    <w:rsid w:val="00DE7374"/>
    <w:rsid w:val="00DE7647"/>
    <w:rsid w:val="00DF2EA2"/>
    <w:rsid w:val="00DF2F52"/>
    <w:rsid w:val="00DF2FCE"/>
    <w:rsid w:val="00DF4ECE"/>
    <w:rsid w:val="00DF69F1"/>
    <w:rsid w:val="00E037DC"/>
    <w:rsid w:val="00E04DC9"/>
    <w:rsid w:val="00E054A6"/>
    <w:rsid w:val="00E05D88"/>
    <w:rsid w:val="00E069E4"/>
    <w:rsid w:val="00E13F98"/>
    <w:rsid w:val="00E146B8"/>
    <w:rsid w:val="00E14A1C"/>
    <w:rsid w:val="00E14AEF"/>
    <w:rsid w:val="00E14FB3"/>
    <w:rsid w:val="00E150B1"/>
    <w:rsid w:val="00E16335"/>
    <w:rsid w:val="00E16892"/>
    <w:rsid w:val="00E17C60"/>
    <w:rsid w:val="00E17F93"/>
    <w:rsid w:val="00E202F0"/>
    <w:rsid w:val="00E20962"/>
    <w:rsid w:val="00E24374"/>
    <w:rsid w:val="00E24AB6"/>
    <w:rsid w:val="00E26E15"/>
    <w:rsid w:val="00E27069"/>
    <w:rsid w:val="00E27B26"/>
    <w:rsid w:val="00E325EA"/>
    <w:rsid w:val="00E33E6D"/>
    <w:rsid w:val="00E35AE5"/>
    <w:rsid w:val="00E374EC"/>
    <w:rsid w:val="00E41003"/>
    <w:rsid w:val="00E4115E"/>
    <w:rsid w:val="00E4169B"/>
    <w:rsid w:val="00E42388"/>
    <w:rsid w:val="00E4249A"/>
    <w:rsid w:val="00E4345F"/>
    <w:rsid w:val="00E440CD"/>
    <w:rsid w:val="00E447E2"/>
    <w:rsid w:val="00E4503E"/>
    <w:rsid w:val="00E469B4"/>
    <w:rsid w:val="00E50670"/>
    <w:rsid w:val="00E51C78"/>
    <w:rsid w:val="00E52A79"/>
    <w:rsid w:val="00E535F5"/>
    <w:rsid w:val="00E55E26"/>
    <w:rsid w:val="00E561C7"/>
    <w:rsid w:val="00E565DE"/>
    <w:rsid w:val="00E6172E"/>
    <w:rsid w:val="00E62800"/>
    <w:rsid w:val="00E66CF0"/>
    <w:rsid w:val="00E66F8F"/>
    <w:rsid w:val="00E67A11"/>
    <w:rsid w:val="00E73F7C"/>
    <w:rsid w:val="00E7626E"/>
    <w:rsid w:val="00E808C9"/>
    <w:rsid w:val="00E80BC0"/>
    <w:rsid w:val="00E810C6"/>
    <w:rsid w:val="00E8240E"/>
    <w:rsid w:val="00E82C3D"/>
    <w:rsid w:val="00E82E15"/>
    <w:rsid w:val="00E835E2"/>
    <w:rsid w:val="00E855EB"/>
    <w:rsid w:val="00E872A7"/>
    <w:rsid w:val="00E875BA"/>
    <w:rsid w:val="00E8779E"/>
    <w:rsid w:val="00E8786C"/>
    <w:rsid w:val="00E87D4F"/>
    <w:rsid w:val="00E903A6"/>
    <w:rsid w:val="00E91CA9"/>
    <w:rsid w:val="00E92B96"/>
    <w:rsid w:val="00E9320B"/>
    <w:rsid w:val="00E9538C"/>
    <w:rsid w:val="00E96293"/>
    <w:rsid w:val="00E97AC2"/>
    <w:rsid w:val="00E97F63"/>
    <w:rsid w:val="00EA1239"/>
    <w:rsid w:val="00EA2160"/>
    <w:rsid w:val="00EA24D2"/>
    <w:rsid w:val="00EA2511"/>
    <w:rsid w:val="00EA2BFA"/>
    <w:rsid w:val="00EA3B59"/>
    <w:rsid w:val="00EA4DDF"/>
    <w:rsid w:val="00EA714B"/>
    <w:rsid w:val="00EA7192"/>
    <w:rsid w:val="00EA7FA5"/>
    <w:rsid w:val="00EB2D81"/>
    <w:rsid w:val="00EB51B0"/>
    <w:rsid w:val="00EB643A"/>
    <w:rsid w:val="00EB66EC"/>
    <w:rsid w:val="00EB725F"/>
    <w:rsid w:val="00EB77B3"/>
    <w:rsid w:val="00EB7FDB"/>
    <w:rsid w:val="00EC094E"/>
    <w:rsid w:val="00EC20D7"/>
    <w:rsid w:val="00EC3A23"/>
    <w:rsid w:val="00EC617C"/>
    <w:rsid w:val="00ED0803"/>
    <w:rsid w:val="00ED1009"/>
    <w:rsid w:val="00ED17C1"/>
    <w:rsid w:val="00ED74AF"/>
    <w:rsid w:val="00ED76CB"/>
    <w:rsid w:val="00EE0D32"/>
    <w:rsid w:val="00EE181F"/>
    <w:rsid w:val="00EE21E7"/>
    <w:rsid w:val="00EE39CD"/>
    <w:rsid w:val="00EE3B27"/>
    <w:rsid w:val="00EE3C13"/>
    <w:rsid w:val="00EE5093"/>
    <w:rsid w:val="00EE5EC7"/>
    <w:rsid w:val="00EF073E"/>
    <w:rsid w:val="00EF34FD"/>
    <w:rsid w:val="00EF3E4D"/>
    <w:rsid w:val="00EF41C1"/>
    <w:rsid w:val="00EF4DE3"/>
    <w:rsid w:val="00EF4E9C"/>
    <w:rsid w:val="00EF5D17"/>
    <w:rsid w:val="00EF5E26"/>
    <w:rsid w:val="00F00FF9"/>
    <w:rsid w:val="00F013DA"/>
    <w:rsid w:val="00F01BB9"/>
    <w:rsid w:val="00F03198"/>
    <w:rsid w:val="00F06348"/>
    <w:rsid w:val="00F06CA5"/>
    <w:rsid w:val="00F0735E"/>
    <w:rsid w:val="00F1234A"/>
    <w:rsid w:val="00F12D5A"/>
    <w:rsid w:val="00F13CC3"/>
    <w:rsid w:val="00F1548A"/>
    <w:rsid w:val="00F15FAF"/>
    <w:rsid w:val="00F16BB8"/>
    <w:rsid w:val="00F1735D"/>
    <w:rsid w:val="00F31EA1"/>
    <w:rsid w:val="00F34174"/>
    <w:rsid w:val="00F36947"/>
    <w:rsid w:val="00F37488"/>
    <w:rsid w:val="00F405AC"/>
    <w:rsid w:val="00F41A90"/>
    <w:rsid w:val="00F425CB"/>
    <w:rsid w:val="00F441FB"/>
    <w:rsid w:val="00F44D6A"/>
    <w:rsid w:val="00F472FA"/>
    <w:rsid w:val="00F478F2"/>
    <w:rsid w:val="00F47C29"/>
    <w:rsid w:val="00F5090B"/>
    <w:rsid w:val="00F5222C"/>
    <w:rsid w:val="00F526BA"/>
    <w:rsid w:val="00F538CD"/>
    <w:rsid w:val="00F54FA3"/>
    <w:rsid w:val="00F55547"/>
    <w:rsid w:val="00F572BC"/>
    <w:rsid w:val="00F575E2"/>
    <w:rsid w:val="00F6239A"/>
    <w:rsid w:val="00F62854"/>
    <w:rsid w:val="00F63C70"/>
    <w:rsid w:val="00F6407A"/>
    <w:rsid w:val="00F6429B"/>
    <w:rsid w:val="00F64B04"/>
    <w:rsid w:val="00F652BB"/>
    <w:rsid w:val="00F67E5E"/>
    <w:rsid w:val="00F71219"/>
    <w:rsid w:val="00F72EF6"/>
    <w:rsid w:val="00F73612"/>
    <w:rsid w:val="00F75185"/>
    <w:rsid w:val="00F75CD7"/>
    <w:rsid w:val="00F8097D"/>
    <w:rsid w:val="00F810D3"/>
    <w:rsid w:val="00F818A9"/>
    <w:rsid w:val="00F84200"/>
    <w:rsid w:val="00F84502"/>
    <w:rsid w:val="00F906D9"/>
    <w:rsid w:val="00F9119E"/>
    <w:rsid w:val="00F9189E"/>
    <w:rsid w:val="00F91D93"/>
    <w:rsid w:val="00F92923"/>
    <w:rsid w:val="00F92F0B"/>
    <w:rsid w:val="00F94530"/>
    <w:rsid w:val="00F94D70"/>
    <w:rsid w:val="00FA03BA"/>
    <w:rsid w:val="00FA03EB"/>
    <w:rsid w:val="00FA1324"/>
    <w:rsid w:val="00FA3BCD"/>
    <w:rsid w:val="00FA40D3"/>
    <w:rsid w:val="00FA4F3F"/>
    <w:rsid w:val="00FB1A6C"/>
    <w:rsid w:val="00FB1C62"/>
    <w:rsid w:val="00FB3B3D"/>
    <w:rsid w:val="00FB431E"/>
    <w:rsid w:val="00FB591D"/>
    <w:rsid w:val="00FB7BC9"/>
    <w:rsid w:val="00FC2267"/>
    <w:rsid w:val="00FC24F6"/>
    <w:rsid w:val="00FC26EC"/>
    <w:rsid w:val="00FC2C4C"/>
    <w:rsid w:val="00FC5E56"/>
    <w:rsid w:val="00FC639A"/>
    <w:rsid w:val="00FD1345"/>
    <w:rsid w:val="00FD2B63"/>
    <w:rsid w:val="00FD32C7"/>
    <w:rsid w:val="00FD4F7A"/>
    <w:rsid w:val="00FD5135"/>
    <w:rsid w:val="00FD51CC"/>
    <w:rsid w:val="00FD6797"/>
    <w:rsid w:val="00FE0864"/>
    <w:rsid w:val="00FE21A7"/>
    <w:rsid w:val="00FE2850"/>
    <w:rsid w:val="00FE2AD4"/>
    <w:rsid w:val="00FE2B51"/>
    <w:rsid w:val="00FE34DA"/>
    <w:rsid w:val="00FE4C8E"/>
    <w:rsid w:val="00FE53FC"/>
    <w:rsid w:val="00FF2A44"/>
    <w:rsid w:val="00FF2F27"/>
    <w:rsid w:val="00FF4E48"/>
    <w:rsid w:val="00FF58F1"/>
    <w:rsid w:val="00FF5CAC"/>
    <w:rsid w:val="00FF618B"/>
    <w:rsid w:val="00FF6F6C"/>
    <w:rsid w:val="00FF7496"/>
    <w:rsid w:val="00FF7DCC"/>
    <w:rsid w:val="01716812"/>
    <w:rsid w:val="026A5312"/>
    <w:rsid w:val="07D0D118"/>
    <w:rsid w:val="092A5C62"/>
    <w:rsid w:val="09CAC026"/>
    <w:rsid w:val="09D99E9A"/>
    <w:rsid w:val="0A4E9CD7"/>
    <w:rsid w:val="0AE65364"/>
    <w:rsid w:val="0EC77992"/>
    <w:rsid w:val="1100E039"/>
    <w:rsid w:val="11DE65C8"/>
    <w:rsid w:val="126B2878"/>
    <w:rsid w:val="12C5FF17"/>
    <w:rsid w:val="14B0D721"/>
    <w:rsid w:val="14C1094F"/>
    <w:rsid w:val="1615AAEC"/>
    <w:rsid w:val="161E31AF"/>
    <w:rsid w:val="1888A4CA"/>
    <w:rsid w:val="1982ED60"/>
    <w:rsid w:val="1D422E0D"/>
    <w:rsid w:val="1EBE5D94"/>
    <w:rsid w:val="20BE0582"/>
    <w:rsid w:val="25FA7A61"/>
    <w:rsid w:val="2A1D1275"/>
    <w:rsid w:val="2F763BC8"/>
    <w:rsid w:val="36D13E34"/>
    <w:rsid w:val="37735DA0"/>
    <w:rsid w:val="3D1D3829"/>
    <w:rsid w:val="3DCB787C"/>
    <w:rsid w:val="3ECAAE57"/>
    <w:rsid w:val="4296F63F"/>
    <w:rsid w:val="44817E9E"/>
    <w:rsid w:val="4486A95D"/>
    <w:rsid w:val="451C206F"/>
    <w:rsid w:val="457469DB"/>
    <w:rsid w:val="45A858F5"/>
    <w:rsid w:val="46C15C5E"/>
    <w:rsid w:val="471E55A4"/>
    <w:rsid w:val="4922E9D4"/>
    <w:rsid w:val="4A8F9177"/>
    <w:rsid w:val="4C7AB0D7"/>
    <w:rsid w:val="4D317CE2"/>
    <w:rsid w:val="4D799404"/>
    <w:rsid w:val="4D870054"/>
    <w:rsid w:val="501C4D6A"/>
    <w:rsid w:val="507407B3"/>
    <w:rsid w:val="5299B476"/>
    <w:rsid w:val="5324D85F"/>
    <w:rsid w:val="5427AE08"/>
    <w:rsid w:val="543B3292"/>
    <w:rsid w:val="55592520"/>
    <w:rsid w:val="556919F6"/>
    <w:rsid w:val="56EE1488"/>
    <w:rsid w:val="585B40CD"/>
    <w:rsid w:val="59203249"/>
    <w:rsid w:val="597EBBB8"/>
    <w:rsid w:val="5A35B062"/>
    <w:rsid w:val="5AA22A2A"/>
    <w:rsid w:val="5B7FEFFA"/>
    <w:rsid w:val="5C7C141A"/>
    <w:rsid w:val="5DF6FBEB"/>
    <w:rsid w:val="5FCF0B46"/>
    <w:rsid w:val="5FDDDB5F"/>
    <w:rsid w:val="614F0E5F"/>
    <w:rsid w:val="655A9AB5"/>
    <w:rsid w:val="65BAD5D3"/>
    <w:rsid w:val="66A0EEA7"/>
    <w:rsid w:val="687530FA"/>
    <w:rsid w:val="6A70632A"/>
    <w:rsid w:val="6AF01082"/>
    <w:rsid w:val="6B7A15E0"/>
    <w:rsid w:val="6DAB8ADD"/>
    <w:rsid w:val="6E04B1DF"/>
    <w:rsid w:val="6EC9789B"/>
    <w:rsid w:val="7129240C"/>
    <w:rsid w:val="729C15EF"/>
    <w:rsid w:val="795E4B35"/>
    <w:rsid w:val="7A735FBA"/>
    <w:rsid w:val="7B801E43"/>
    <w:rsid w:val="7F207B06"/>
    <w:rsid w:val="7F6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72434,#b2b2b2,black"/>
    </o:shapedefaults>
    <o:shapelayout v:ext="edit">
      <o:idmap v:ext="edit" data="2"/>
    </o:shapelayout>
  </w:shapeDefaults>
  <w:decimalSymbol w:val="."/>
  <w:listSeparator w:val=","/>
  <w14:docId w14:val="70A93FB4"/>
  <w15:docId w15:val="{65FF5031-25AF-41CB-B04D-16CB2AAE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FD7"/>
    <w:pPr>
      <w:tabs>
        <w:tab w:val="left" w:pos="567"/>
        <w:tab w:val="left" w:pos="1134"/>
      </w:tabs>
      <w:spacing w:before="240" w:after="120" w:line="240" w:lineRule="atLeast"/>
    </w:pPr>
    <w:rPr>
      <w:rFonts w:asciiTheme="minorHAnsi" w:hAnsiTheme="minorHAnsi"/>
      <w:bCs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D25"/>
    <w:pPr>
      <w:spacing w:after="360"/>
      <w:outlineLvl w:val="0"/>
    </w:pPr>
    <w:rPr>
      <w:b/>
      <w:noProof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B7D25"/>
    <w:pPr>
      <w:keepNext/>
      <w:outlineLvl w:val="1"/>
    </w:pPr>
    <w:rPr>
      <w:rFonts w:cs="Arial"/>
      <w:b/>
      <w:bCs w:val="0"/>
      <w:kern w:val="32"/>
      <w:sz w:val="28"/>
      <w:szCs w:val="28"/>
    </w:rPr>
  </w:style>
  <w:style w:type="paragraph" w:styleId="Heading3">
    <w:name w:val="heading 3"/>
    <w:basedOn w:val="Normal"/>
    <w:next w:val="Normal"/>
    <w:qFormat/>
    <w:rsid w:val="009A3BE3"/>
    <w:pPr>
      <w:keepNext/>
      <w:outlineLvl w:val="2"/>
    </w:pPr>
    <w:rPr>
      <w:rFonts w:cs="Arial"/>
      <w:b/>
      <w:bCs w:val="0"/>
      <w:sz w:val="24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654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qFormat/>
    <w:rsid w:val="005B7D25"/>
    <w:rPr>
      <w:rFonts w:asciiTheme="minorHAnsi" w:hAnsiTheme="minorHAnsi"/>
      <w:color w:val="8A8878"/>
      <w:sz w:val="22"/>
      <w:u w:val="single"/>
    </w:rPr>
  </w:style>
  <w:style w:type="paragraph" w:styleId="Footer">
    <w:name w:val="footer"/>
    <w:basedOn w:val="Normal"/>
    <w:link w:val="FooterChar"/>
    <w:rsid w:val="007159A7"/>
    <w:pPr>
      <w:tabs>
        <w:tab w:val="clear" w:pos="567"/>
        <w:tab w:val="clear" w:pos="1134"/>
        <w:tab w:val="center" w:pos="4320"/>
        <w:tab w:val="right" w:pos="8640"/>
      </w:tabs>
      <w:spacing w:before="0"/>
    </w:pPr>
  </w:style>
  <w:style w:type="paragraph" w:styleId="Header">
    <w:name w:val="header"/>
    <w:basedOn w:val="Normal"/>
    <w:link w:val="HeaderChar"/>
    <w:uiPriority w:val="99"/>
    <w:rsid w:val="004F49DD"/>
    <w:pPr>
      <w:tabs>
        <w:tab w:val="clear" w:pos="567"/>
        <w:tab w:val="clear" w:pos="1134"/>
        <w:tab w:val="center" w:pos="4153"/>
        <w:tab w:val="right" w:pos="8306"/>
      </w:tabs>
    </w:pPr>
  </w:style>
  <w:style w:type="paragraph" w:customStyle="1" w:styleId="Headline">
    <w:name w:val="Headline"/>
    <w:basedOn w:val="Normal"/>
    <w:next w:val="Normal"/>
    <w:qFormat/>
    <w:rsid w:val="008A7A10"/>
    <w:pPr>
      <w:spacing w:after="800"/>
    </w:pPr>
    <w:rPr>
      <w:b/>
      <w:color w:val="001A45"/>
      <w:sz w:val="30"/>
    </w:rPr>
  </w:style>
  <w:style w:type="paragraph" w:customStyle="1" w:styleId="Headline2">
    <w:name w:val="Headline 2"/>
    <w:basedOn w:val="Normal"/>
    <w:next w:val="Normal"/>
    <w:qFormat/>
    <w:rsid w:val="00862DF7"/>
    <w:pPr>
      <w:keepNext/>
      <w:spacing w:before="360"/>
    </w:pPr>
    <w:rPr>
      <w:b/>
      <w:color w:val="808080" w:themeColor="background1" w:themeShade="80"/>
    </w:rPr>
  </w:style>
  <w:style w:type="paragraph" w:customStyle="1" w:styleId="Headline3">
    <w:name w:val="Headline 3"/>
    <w:basedOn w:val="Normal"/>
    <w:next w:val="Normal"/>
    <w:qFormat/>
    <w:rsid w:val="000D14EE"/>
    <w:pPr>
      <w:keepNext/>
    </w:pPr>
    <w:rPr>
      <w:b/>
    </w:rPr>
  </w:style>
  <w:style w:type="character" w:styleId="Hyperlink">
    <w:name w:val="Hyperlink"/>
    <w:basedOn w:val="DefaultParagraphFont"/>
    <w:qFormat/>
    <w:rsid w:val="005B7D25"/>
    <w:rPr>
      <w:rFonts w:asciiTheme="minorHAnsi" w:hAnsiTheme="minorHAnsi"/>
      <w:color w:val="00303C"/>
      <w:sz w:val="22"/>
      <w:u w:val="single"/>
    </w:rPr>
  </w:style>
  <w:style w:type="paragraph" w:customStyle="1" w:styleId="ListBullet1">
    <w:name w:val="ListBullet1"/>
    <w:basedOn w:val="Normal"/>
    <w:qFormat/>
    <w:rsid w:val="00976966"/>
    <w:pPr>
      <w:tabs>
        <w:tab w:val="clear" w:pos="567"/>
        <w:tab w:val="clear" w:pos="1134"/>
        <w:tab w:val="left" w:pos="284"/>
      </w:tabs>
      <w:outlineLvl w:val="0"/>
    </w:pPr>
    <w:rPr>
      <w:lang w:val="en-GB"/>
    </w:rPr>
  </w:style>
  <w:style w:type="paragraph" w:customStyle="1" w:styleId="maintitle">
    <w:name w:val="main title"/>
    <w:next w:val="Normal"/>
    <w:rsid w:val="008A7A10"/>
    <w:pPr>
      <w:spacing w:before="800" w:after="120"/>
    </w:pPr>
    <w:rPr>
      <w:rFonts w:ascii="Arial" w:hAnsi="Arial"/>
      <w:color w:val="001A45"/>
      <w:sz w:val="40"/>
      <w:szCs w:val="40"/>
      <w:lang w:val="en-US" w:eastAsia="en-US"/>
    </w:rPr>
  </w:style>
  <w:style w:type="paragraph" w:customStyle="1" w:styleId="NumberedList">
    <w:name w:val="Numbered List"/>
    <w:basedOn w:val="Normal"/>
    <w:rsid w:val="00B73DA7"/>
    <w:pPr>
      <w:ind w:left="567" w:hanging="567"/>
    </w:pPr>
  </w:style>
  <w:style w:type="paragraph" w:customStyle="1" w:styleId="FwaDate">
    <w:name w:val="FwaDate"/>
    <w:basedOn w:val="Headline3"/>
    <w:rsid w:val="00E27B5A"/>
    <w:pPr>
      <w:spacing w:before="800"/>
    </w:pPr>
    <w:rPr>
      <w:b w:val="0"/>
    </w:rPr>
  </w:style>
  <w:style w:type="table" w:styleId="TableGrid">
    <w:name w:val="Table Grid"/>
    <w:basedOn w:val="TableNormal"/>
    <w:rsid w:val="006B10F7"/>
    <w:pPr>
      <w:tabs>
        <w:tab w:val="left" w:pos="567"/>
        <w:tab w:val="left" w:pos="1134"/>
      </w:tabs>
      <w:spacing w:after="2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451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1412"/>
  </w:style>
  <w:style w:type="paragraph" w:styleId="CommentSubject">
    <w:name w:val="annotation subject"/>
    <w:basedOn w:val="CommentText"/>
    <w:next w:val="CommentText"/>
    <w:semiHidden/>
    <w:rsid w:val="00451412"/>
    <w:rPr>
      <w:b/>
      <w:bCs w:val="0"/>
    </w:rPr>
  </w:style>
  <w:style w:type="paragraph" w:styleId="BalloonText">
    <w:name w:val="Balloon Text"/>
    <w:basedOn w:val="Normal"/>
    <w:semiHidden/>
    <w:rsid w:val="00451412"/>
    <w:rPr>
      <w:rFonts w:ascii="Tahoma" w:hAnsi="Tahoma" w:cs="Tahoma"/>
      <w:sz w:val="16"/>
      <w:szCs w:val="16"/>
    </w:rPr>
  </w:style>
  <w:style w:type="paragraph" w:customStyle="1" w:styleId="FWANormal">
    <w:name w:val="FWA Normal"/>
    <w:basedOn w:val="Normal"/>
    <w:link w:val="FWANormalChar"/>
    <w:rsid w:val="00FA4F3F"/>
    <w:pPr>
      <w:tabs>
        <w:tab w:val="clear" w:pos="567"/>
        <w:tab w:val="clear" w:pos="1134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WANormalChar">
    <w:name w:val="FWA Normal Char"/>
    <w:basedOn w:val="DefaultParagraphFont"/>
    <w:link w:val="FWANormal"/>
    <w:rsid w:val="00FA4F3F"/>
    <w:rPr>
      <w:sz w:val="24"/>
      <w:szCs w:val="24"/>
      <w:lang w:val="en-US" w:eastAsia="en-US" w:bidi="ar-SA"/>
    </w:rPr>
  </w:style>
  <w:style w:type="paragraph" w:customStyle="1" w:styleId="FWAHeading1">
    <w:name w:val="FWA Heading 1"/>
    <w:basedOn w:val="FWANormal"/>
    <w:next w:val="FWANormal"/>
    <w:rsid w:val="00FA4F3F"/>
    <w:pPr>
      <w:tabs>
        <w:tab w:val="left" w:pos="748"/>
      </w:tabs>
    </w:pPr>
    <w:rPr>
      <w:b/>
      <w:lang w:val="en-AU"/>
    </w:rPr>
  </w:style>
  <w:style w:type="paragraph" w:customStyle="1" w:styleId="FWAFormBodyText">
    <w:name w:val="FWA Form Body Text"/>
    <w:basedOn w:val="FWANormal"/>
    <w:link w:val="FWAFormBodyTextChar"/>
    <w:rsid w:val="00FA4F3F"/>
    <w:pPr>
      <w:spacing w:before="40" w:after="40"/>
      <w:contextualSpacing/>
    </w:pPr>
    <w:rPr>
      <w:lang w:val="en-AU"/>
    </w:rPr>
  </w:style>
  <w:style w:type="character" w:customStyle="1" w:styleId="FWAFormBodyTextChar">
    <w:name w:val="FWA Form Body Text Char"/>
    <w:basedOn w:val="FWANormalChar"/>
    <w:link w:val="FWAFormBodyText"/>
    <w:rsid w:val="00FA4F3F"/>
    <w:rPr>
      <w:sz w:val="24"/>
      <w:szCs w:val="24"/>
      <w:lang w:val="en-AU" w:eastAsia="en-US" w:bidi="ar-SA"/>
    </w:rPr>
  </w:style>
  <w:style w:type="paragraph" w:customStyle="1" w:styleId="FWAFormTitle">
    <w:name w:val="FWA Form Title"/>
    <w:basedOn w:val="FWAFormBodyText"/>
    <w:next w:val="FWAFormBodyText"/>
    <w:rsid w:val="00FA4F3F"/>
    <w:pPr>
      <w:spacing w:before="0" w:after="0"/>
      <w:contextualSpacing w:val="0"/>
    </w:pPr>
    <w:rPr>
      <w:b/>
      <w:sz w:val="28"/>
    </w:rPr>
  </w:style>
  <w:style w:type="paragraph" w:customStyle="1" w:styleId="FWAFormHeading">
    <w:name w:val="FWA Form Heading"/>
    <w:basedOn w:val="FWAFormBodyText"/>
    <w:next w:val="FWAFormBodyText"/>
    <w:link w:val="FWAFormHeadingChar"/>
    <w:autoRedefine/>
    <w:rsid w:val="00FA4F3F"/>
    <w:pPr>
      <w:spacing w:before="0" w:after="0"/>
      <w:contextualSpacing w:val="0"/>
      <w:jc w:val="center"/>
    </w:pPr>
    <w:rPr>
      <w:b/>
      <w:caps/>
      <w:sz w:val="28"/>
    </w:rPr>
  </w:style>
  <w:style w:type="character" w:customStyle="1" w:styleId="FWAFormHeadingChar">
    <w:name w:val="FWA Form Heading Char"/>
    <w:basedOn w:val="FWAFormBodyTextChar"/>
    <w:link w:val="FWAFormHeading"/>
    <w:rsid w:val="00FA4F3F"/>
    <w:rPr>
      <w:b/>
      <w:caps/>
      <w:sz w:val="28"/>
      <w:szCs w:val="24"/>
      <w:lang w:val="en-AU" w:eastAsia="en-AU" w:bidi="ar-SA"/>
    </w:rPr>
  </w:style>
  <w:style w:type="paragraph" w:customStyle="1" w:styleId="FWAFormHeading1">
    <w:name w:val="FWA Form Heading 1"/>
    <w:basedOn w:val="FWAFormBodyText"/>
    <w:next w:val="FWAFormBodyText"/>
    <w:link w:val="FWAFormHeading1Char"/>
    <w:rsid w:val="00FA4F3F"/>
    <w:pPr>
      <w:spacing w:before="0" w:after="0"/>
      <w:contextualSpacing w:val="0"/>
    </w:pPr>
    <w:rPr>
      <w:b/>
      <w:sz w:val="28"/>
    </w:rPr>
  </w:style>
  <w:style w:type="character" w:customStyle="1" w:styleId="FWAFormHeading1Char">
    <w:name w:val="FWA Form Heading 1 Char"/>
    <w:basedOn w:val="FWAFormBodyTextChar"/>
    <w:link w:val="FWAFormHeading1"/>
    <w:rsid w:val="00FA4F3F"/>
    <w:rPr>
      <w:b/>
      <w:sz w:val="28"/>
      <w:szCs w:val="24"/>
      <w:lang w:val="en-AU" w:eastAsia="en-US" w:bidi="ar-SA"/>
    </w:rPr>
  </w:style>
  <w:style w:type="paragraph" w:customStyle="1" w:styleId="FWANote">
    <w:name w:val="FWA Note"/>
    <w:basedOn w:val="FWANormal"/>
    <w:next w:val="FWANormal"/>
    <w:rsid w:val="00FA4F3F"/>
    <w:rPr>
      <w:sz w:val="20"/>
    </w:rPr>
  </w:style>
  <w:style w:type="paragraph" w:customStyle="1" w:styleId="FWAFormBullet">
    <w:name w:val="FWA Form Bullet"/>
    <w:basedOn w:val="FWAFormBodyText"/>
    <w:next w:val="FWAFormBodyText"/>
    <w:rsid w:val="00FA4F3F"/>
    <w:pPr>
      <w:numPr>
        <w:numId w:val="1"/>
      </w:numPr>
      <w:tabs>
        <w:tab w:val="clear" w:pos="709"/>
        <w:tab w:val="num" w:pos="567"/>
      </w:tabs>
      <w:spacing w:before="0" w:after="0"/>
      <w:ind w:left="567" w:hanging="567"/>
      <w:contextualSpacing w:val="0"/>
      <w:outlineLvl w:val="0"/>
    </w:pPr>
    <w:rPr>
      <w:b/>
    </w:rPr>
  </w:style>
  <w:style w:type="paragraph" w:customStyle="1" w:styleId="StyleFWANormalLeft132cm">
    <w:name w:val="Style FWA Normal + Left:  1.32 cm"/>
    <w:basedOn w:val="FWANormal"/>
    <w:rsid w:val="00FA4F3F"/>
    <w:pPr>
      <w:ind w:left="709"/>
    </w:pPr>
    <w:rPr>
      <w:sz w:val="22"/>
      <w:lang w:val="en-AU"/>
    </w:rPr>
  </w:style>
  <w:style w:type="paragraph" w:styleId="DocumentMap">
    <w:name w:val="Document Map"/>
    <w:basedOn w:val="Normal"/>
    <w:semiHidden/>
    <w:rsid w:val="00C0096B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link w:val="ListParagraphChar"/>
    <w:uiPriority w:val="34"/>
    <w:qFormat/>
    <w:rsid w:val="00767BD3"/>
    <w:pPr>
      <w:numPr>
        <w:numId w:val="4"/>
      </w:numPr>
      <w:tabs>
        <w:tab w:val="clear" w:pos="567"/>
      </w:tabs>
      <w:spacing w:before="120"/>
    </w:pPr>
    <w:rPr>
      <w:lang w:val="en-GB"/>
    </w:rPr>
  </w:style>
  <w:style w:type="paragraph" w:customStyle="1" w:styleId="Pa1">
    <w:name w:val="Pa1"/>
    <w:basedOn w:val="Normal"/>
    <w:next w:val="Normal"/>
    <w:uiPriority w:val="99"/>
    <w:rsid w:val="004178DB"/>
    <w:pPr>
      <w:tabs>
        <w:tab w:val="clear" w:pos="567"/>
        <w:tab w:val="clear" w:pos="1134"/>
      </w:tabs>
      <w:autoSpaceDE w:val="0"/>
      <w:autoSpaceDN w:val="0"/>
      <w:adjustRightInd w:val="0"/>
      <w:spacing w:after="0" w:line="241" w:lineRule="atLeast"/>
    </w:pPr>
    <w:rPr>
      <w:sz w:val="24"/>
      <w:lang w:val="en-AU"/>
    </w:rPr>
  </w:style>
  <w:style w:type="paragraph" w:customStyle="1" w:styleId="Pa2">
    <w:name w:val="Pa2"/>
    <w:basedOn w:val="Normal"/>
    <w:next w:val="Normal"/>
    <w:uiPriority w:val="99"/>
    <w:rsid w:val="004178DB"/>
    <w:pPr>
      <w:tabs>
        <w:tab w:val="clear" w:pos="567"/>
        <w:tab w:val="clear" w:pos="1134"/>
      </w:tabs>
      <w:autoSpaceDE w:val="0"/>
      <w:autoSpaceDN w:val="0"/>
      <w:adjustRightInd w:val="0"/>
      <w:spacing w:after="0" w:line="201" w:lineRule="atLeast"/>
    </w:pPr>
    <w:rPr>
      <w:sz w:val="24"/>
      <w:lang w:val="en-AU"/>
    </w:rPr>
  </w:style>
  <w:style w:type="paragraph" w:customStyle="1" w:styleId="Pa3">
    <w:name w:val="Pa3"/>
    <w:basedOn w:val="Normal"/>
    <w:next w:val="Normal"/>
    <w:uiPriority w:val="99"/>
    <w:rsid w:val="004178DB"/>
    <w:pPr>
      <w:tabs>
        <w:tab w:val="clear" w:pos="567"/>
        <w:tab w:val="clear" w:pos="1134"/>
      </w:tabs>
      <w:autoSpaceDE w:val="0"/>
      <w:autoSpaceDN w:val="0"/>
      <w:adjustRightInd w:val="0"/>
      <w:spacing w:after="0" w:line="201" w:lineRule="atLeast"/>
    </w:pPr>
    <w:rPr>
      <w:sz w:val="24"/>
      <w:lang w:val="en-AU"/>
    </w:rPr>
  </w:style>
  <w:style w:type="character" w:customStyle="1" w:styleId="A4">
    <w:name w:val="A4"/>
    <w:uiPriority w:val="99"/>
    <w:rsid w:val="004178DB"/>
    <w:rPr>
      <w:rFonts w:cs="Frutiger 45 Light"/>
      <w:color w:val="000000"/>
    </w:rPr>
  </w:style>
  <w:style w:type="paragraph" w:customStyle="1" w:styleId="Pa0">
    <w:name w:val="Pa0"/>
    <w:basedOn w:val="Normal"/>
    <w:next w:val="Normal"/>
    <w:uiPriority w:val="99"/>
    <w:rsid w:val="004178DB"/>
    <w:pPr>
      <w:tabs>
        <w:tab w:val="clear" w:pos="567"/>
        <w:tab w:val="clear" w:pos="1134"/>
      </w:tabs>
      <w:autoSpaceDE w:val="0"/>
      <w:autoSpaceDN w:val="0"/>
      <w:adjustRightInd w:val="0"/>
      <w:spacing w:after="0" w:line="141" w:lineRule="atLeast"/>
    </w:pPr>
    <w:rPr>
      <w:sz w:val="24"/>
      <w:lang w:val="en-AU"/>
    </w:rPr>
  </w:style>
  <w:style w:type="paragraph" w:customStyle="1" w:styleId="ListBullet2">
    <w:name w:val="ListBullet2"/>
    <w:basedOn w:val="Normal"/>
    <w:qFormat/>
    <w:rsid w:val="0068468C"/>
    <w:pPr>
      <w:numPr>
        <w:numId w:val="2"/>
      </w:numPr>
      <w:tabs>
        <w:tab w:val="clear" w:pos="567"/>
        <w:tab w:val="left" w:pos="426"/>
      </w:tabs>
      <w:spacing w:after="240"/>
      <w:ind w:left="924" w:hanging="499"/>
      <w:contextualSpacing/>
    </w:pPr>
  </w:style>
  <w:style w:type="paragraph" w:styleId="Subtitle">
    <w:name w:val="Subtitle"/>
    <w:basedOn w:val="Normal"/>
    <w:next w:val="Normal"/>
    <w:link w:val="SubtitleChar"/>
    <w:qFormat/>
    <w:rsid w:val="00955568"/>
    <w:pPr>
      <w:numPr>
        <w:ilvl w:val="1"/>
      </w:numPr>
      <w:spacing w:after="600"/>
    </w:pPr>
    <w:rPr>
      <w:rFonts w:eastAsiaTheme="majorEastAsia" w:cstheme="majorBidi"/>
      <w:iCs/>
      <w:sz w:val="24"/>
    </w:rPr>
  </w:style>
  <w:style w:type="character" w:customStyle="1" w:styleId="SubtitleChar">
    <w:name w:val="Subtitle Char"/>
    <w:basedOn w:val="DefaultParagraphFont"/>
    <w:link w:val="Subtitle"/>
    <w:rsid w:val="00955568"/>
    <w:rPr>
      <w:rFonts w:ascii="Arial" w:eastAsiaTheme="majorEastAsia" w:hAnsi="Arial" w:cstheme="majorBidi"/>
      <w:iCs/>
      <w:sz w:val="24"/>
      <w:szCs w:val="24"/>
      <w:lang w:val="en-US" w:eastAsia="en-US"/>
    </w:rPr>
  </w:style>
  <w:style w:type="paragraph" w:customStyle="1" w:styleId="Checkbox">
    <w:name w:val="Checkbox"/>
    <w:basedOn w:val="Normal"/>
    <w:qFormat/>
    <w:rsid w:val="0085053A"/>
    <w:pPr>
      <w:ind w:left="822" w:hanging="255"/>
    </w:pPr>
  </w:style>
  <w:style w:type="paragraph" w:customStyle="1" w:styleId="Question">
    <w:name w:val="Question"/>
    <w:basedOn w:val="Heading2"/>
    <w:qFormat/>
    <w:rsid w:val="00132ED3"/>
    <w:pPr>
      <w:ind w:left="567" w:hanging="567"/>
    </w:pPr>
    <w:rPr>
      <w:b w:val="0"/>
    </w:rPr>
  </w:style>
  <w:style w:type="character" w:customStyle="1" w:styleId="Heading2Char">
    <w:name w:val="Heading 2 Char"/>
    <w:basedOn w:val="DefaultParagraphFont"/>
    <w:link w:val="Heading2"/>
    <w:rsid w:val="005B7D25"/>
    <w:rPr>
      <w:rFonts w:asciiTheme="minorHAnsi" w:hAnsiTheme="minorHAnsi" w:cs="Arial"/>
      <w:b/>
      <w:kern w:val="32"/>
      <w:sz w:val="28"/>
      <w:szCs w:val="28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A6E"/>
    <w:rPr>
      <w:rFonts w:ascii="Arial" w:hAnsi="Arial"/>
      <w:lang w:val="en-US" w:eastAsia="en-US"/>
    </w:rPr>
  </w:style>
  <w:style w:type="paragraph" w:styleId="Revision">
    <w:name w:val="Revision"/>
    <w:hidden/>
    <w:uiPriority w:val="99"/>
    <w:semiHidden/>
    <w:rsid w:val="0091734C"/>
    <w:rPr>
      <w:rFonts w:ascii="Arial" w:hAnsi="Arial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0202E"/>
    <w:rPr>
      <w:rFonts w:ascii="Arial" w:hAnsi="Arial"/>
      <w:szCs w:val="24"/>
      <w:lang w:val="en-US" w:eastAsia="en-US"/>
    </w:rPr>
  </w:style>
  <w:style w:type="table" w:customStyle="1" w:styleId="TableGrid5">
    <w:name w:val="Table Grid5"/>
    <w:basedOn w:val="TableNormal"/>
    <w:rsid w:val="0090202E"/>
    <w:pPr>
      <w:tabs>
        <w:tab w:val="left" w:pos="567"/>
        <w:tab w:val="left" w:pos="1134"/>
      </w:tabs>
      <w:spacing w:after="2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159A7"/>
    <w:rPr>
      <w:rFonts w:ascii="Arial" w:hAnsi="Arial"/>
      <w:sz w:val="19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B7D25"/>
    <w:rPr>
      <w:rFonts w:asciiTheme="minorHAnsi" w:hAnsiTheme="minorHAnsi"/>
      <w:b/>
      <w:bCs/>
      <w:noProof/>
      <w:sz w:val="32"/>
      <w:szCs w:val="32"/>
      <w:lang w:val="en-US" w:eastAsia="en-US"/>
    </w:rPr>
  </w:style>
  <w:style w:type="paragraph" w:customStyle="1" w:styleId="Bulletedlist">
    <w:name w:val="Bulleted list"/>
    <w:basedOn w:val="Normal"/>
    <w:link w:val="BulletedlistChar"/>
    <w:qFormat/>
    <w:rsid w:val="00B73DA7"/>
    <w:pPr>
      <w:numPr>
        <w:numId w:val="3"/>
      </w:numPr>
      <w:tabs>
        <w:tab w:val="clear" w:pos="567"/>
        <w:tab w:val="clear" w:pos="1134"/>
      </w:tabs>
      <w:ind w:hanging="284"/>
      <w:outlineLvl w:val="0"/>
    </w:pPr>
    <w:rPr>
      <w:lang w:val="en-GB"/>
    </w:rPr>
  </w:style>
  <w:style w:type="character" w:customStyle="1" w:styleId="BulletedlistChar">
    <w:name w:val="Bulleted list Char"/>
    <w:basedOn w:val="DefaultParagraphFont"/>
    <w:link w:val="Bulletedlist"/>
    <w:rsid w:val="00B73DA7"/>
    <w:rPr>
      <w:rFonts w:asciiTheme="minorHAnsi" w:hAnsiTheme="minorHAnsi"/>
      <w:bCs/>
      <w:sz w:val="22"/>
      <w:szCs w:val="22"/>
      <w:lang w:val="en-GB"/>
    </w:rPr>
  </w:style>
  <w:style w:type="table" w:customStyle="1" w:styleId="TableGrid2">
    <w:name w:val="Table Grid2"/>
    <w:basedOn w:val="TableNormal"/>
    <w:rsid w:val="00B73DA7"/>
    <w:pPr>
      <w:tabs>
        <w:tab w:val="left" w:pos="567"/>
        <w:tab w:val="left" w:pos="1134"/>
      </w:tabs>
      <w:spacing w:after="2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36544A"/>
    <w:rPr>
      <w:rFonts w:asciiTheme="majorHAnsi" w:eastAsiaTheme="majorEastAsia" w:hAnsiTheme="majorHAnsi" w:cstheme="majorBidi"/>
      <w:b/>
      <w:bCs/>
      <w:i/>
      <w:iCs/>
      <w:color w:val="4F81BD" w:themeColor="accent1"/>
      <w:sz w:val="19"/>
      <w:szCs w:val="24"/>
      <w:lang w:val="en-US" w:eastAsia="en-US"/>
    </w:rPr>
  </w:style>
  <w:style w:type="table" w:customStyle="1" w:styleId="TableGrid6">
    <w:name w:val="Table Grid6"/>
    <w:basedOn w:val="TableNormal"/>
    <w:rsid w:val="0036544A"/>
    <w:pPr>
      <w:tabs>
        <w:tab w:val="left" w:pos="567"/>
        <w:tab w:val="left" w:pos="1134"/>
      </w:tabs>
      <w:spacing w:after="240" w:line="280" w:lineRule="atLeas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628A"/>
    <w:pPr>
      <w:tabs>
        <w:tab w:val="clear" w:pos="567"/>
        <w:tab w:val="clear" w:pos="1134"/>
      </w:tabs>
      <w:spacing w:before="100" w:beforeAutospacing="1" w:after="100" w:afterAutospacing="1" w:line="240" w:lineRule="auto"/>
    </w:pPr>
    <w:rPr>
      <w:rFonts w:ascii="Times New Roman" w:hAnsi="Times New Roman"/>
      <w:sz w:val="24"/>
      <w:lang w:val="en-AU"/>
    </w:rPr>
  </w:style>
  <w:style w:type="table" w:customStyle="1" w:styleId="TableGrid1">
    <w:name w:val="Table Grid1"/>
    <w:basedOn w:val="TableNormal"/>
    <w:rsid w:val="0070669E"/>
    <w:pPr>
      <w:tabs>
        <w:tab w:val="left" w:pos="567"/>
        <w:tab w:val="left" w:pos="1134"/>
      </w:tabs>
      <w:spacing w:after="240" w:line="280" w:lineRule="atLeas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59A7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767BD3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767BD3"/>
    <w:rPr>
      <w:b/>
      <w:bCs/>
      <w:smallCaps/>
      <w:color w:val="4F81BD" w:themeColor="accent1"/>
      <w:spacing w:val="5"/>
    </w:rPr>
  </w:style>
  <w:style w:type="character" w:customStyle="1" w:styleId="normaltextrun">
    <w:name w:val="normaltextrun"/>
    <w:basedOn w:val="DefaultParagraphFont"/>
    <w:rsid w:val="002834F2"/>
  </w:style>
  <w:style w:type="character" w:styleId="UnresolvedMention">
    <w:name w:val="Unresolved Mention"/>
    <w:basedOn w:val="DefaultParagraphFont"/>
    <w:uiPriority w:val="99"/>
    <w:semiHidden/>
    <w:unhideWhenUsed/>
    <w:rsid w:val="00435BB5"/>
    <w:rPr>
      <w:color w:val="605E5C"/>
      <w:shd w:val="clear" w:color="auto" w:fill="E1DFDD"/>
    </w:rPr>
  </w:style>
  <w:style w:type="table" w:customStyle="1" w:styleId="TableGrid25">
    <w:name w:val="Table Grid25"/>
    <w:basedOn w:val="TableNormal"/>
    <w:rsid w:val="006E1318"/>
    <w:pPr>
      <w:tabs>
        <w:tab w:val="left" w:pos="567"/>
        <w:tab w:val="left" w:pos="1134"/>
      </w:tabs>
      <w:spacing w:after="2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6C73"/>
    <w:rPr>
      <w:rFonts w:asciiTheme="minorHAnsi" w:hAnsiTheme="minorHAnsi"/>
      <w:bCs/>
      <w:sz w:val="22"/>
      <w:szCs w:val="22"/>
      <w:lang w:val="en-GB"/>
    </w:rPr>
  </w:style>
  <w:style w:type="character" w:styleId="Mention">
    <w:name w:val="Mention"/>
    <w:basedOn w:val="DefaultParagraphFont"/>
    <w:uiPriority w:val="99"/>
    <w:unhideWhenUsed/>
    <w:rsid w:val="007E478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legislation.gov.au/Series/C2009A00028" TargetMode="External"/><Relationship Id="rId26" Type="http://schemas.openxmlformats.org/officeDocument/2006/relationships/hyperlink" Target="https://www.fwc.gov.au/about-us/contact-u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cid:image004.png@01DA9171.DD61B130" TargetMode="External"/><Relationship Id="rId34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33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hyperlink" Target="https://www.legislation.gov.au/F2024L00379/asmade/tex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5.xml"/><Relationship Id="rId32" Type="http://schemas.openxmlformats.org/officeDocument/2006/relationships/hyperlink" Target="http://www.fwc.gov.au/documents/forms/form-f93-privacy-notic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hyperlink" Target="https://www.legislation.gov.au/Series/C2009A00028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legislation.gov.au/Series/C2009A00028" TargetMode="External"/><Relationship Id="rId31" Type="http://schemas.openxmlformats.org/officeDocument/2006/relationships/hyperlink" Target="mailto:member.assist@fw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hyperlink" Target="https://www.legislation.gov.au/F2024L00379/asmade/text" TargetMode="External"/><Relationship Id="rId30" Type="http://schemas.openxmlformats.org/officeDocument/2006/relationships/hyperlink" Target="https://www.fwc.gov.au/hearings-decisions/practice-notes/practice-note-lawyers-paid-agents" TargetMode="External"/><Relationship Id="rId35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350</Value>
      <Value>337</Value>
    </TaxCatchAll>
    <CPDCDescription xmlns="53a98cf3-46d4-4466-8023-bde65c48be9a" xsi:nil="true"/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 xsi:nil="true"/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Approved Form</TermName>
          <TermId xmlns="http://schemas.microsoft.com/office/infopath/2007/PartnerControls">76d7ca0f-f551-491f-9799-20ccc0a39b9f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proved Form Document" ma:contentTypeID="0x010100E24154AD03135D4C87958BD74C4E26F31700742C301B9F783E449B1E9894C8C44809" ma:contentTypeVersion="8" ma:contentTypeDescription="" ma:contentTypeScope="" ma:versionID="7392e91f4ab35b016da2389bee4b82ac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25155f3c-0553-4484-86f7-d3fbfd770404" targetNamespace="http://schemas.microsoft.com/office/2006/metadata/properties" ma:root="true" ma:fieldsID="ed1b151ccb61aea57f6cd983e5492bb4" ns2:_="" ns3:_="" ns4:_="">
    <xsd:import namespace="53a98cf3-46d4-4466-8023-bde65c48be9a"/>
    <xsd:import namespace="cd44215e-42a6-4a4f-905a-200d92c3b38f"/>
    <xsd:import namespace="25155f3c-0553-4484-86f7-d3fbfd770404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2:CPDCDocumentDate" minOccurs="0"/>
                <xsd:element ref="ns3:CPDCSystemMessag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1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2" nillable="true" ma:displayName="System Message" ma:hidden="true" ma:internalName="CPDCSystemMessag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5f3c-0553-4484-86f7-d3fbfd770404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63D37-C0FB-4744-ACB0-660044A817FC}">
  <ds:schemaRefs>
    <ds:schemaRef ds:uri="http://schemas.microsoft.com/office/2006/metadata/properties"/>
    <ds:schemaRef ds:uri="http://schemas.microsoft.com/office/infopath/2007/PartnerControls"/>
    <ds:schemaRef ds:uri="e28c71e0-3e06-49a9-be07-8b40d78d7874"/>
    <ds:schemaRef ds:uri="60b44720-f616-428d-b4ac-5a26340d6279"/>
  </ds:schemaRefs>
</ds:datastoreItem>
</file>

<file path=customXml/itemProps2.xml><?xml version="1.0" encoding="utf-8"?>
<ds:datastoreItem xmlns:ds="http://schemas.openxmlformats.org/officeDocument/2006/customXml" ds:itemID="{1265041D-733A-4803-A68A-B00CFCA7C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860AE-EB99-4525-BE4B-19901FF5CE69}"/>
</file>

<file path=customXml/itemProps4.xml><?xml version="1.0" encoding="utf-8"?>
<ds:datastoreItem xmlns:ds="http://schemas.openxmlformats.org/officeDocument/2006/customXml" ds:itemID="{D476BC22-519F-954A-8465-39387C29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F93 – Giving the FWC a copy of the consultation notice for a proposed collective agreement</vt:lpstr>
    </vt:vector>
  </TitlesOfParts>
  <Manager/>
  <Company/>
  <LinksUpToDate>false</LinksUpToDate>
  <CharactersWithSpaces>9835</CharactersWithSpaces>
  <SharedDoc>false</SharedDoc>
  <HLinks>
    <vt:vector size="60" baseType="variant">
      <vt:variant>
        <vt:i4>3276806</vt:i4>
      </vt:variant>
      <vt:variant>
        <vt:i4>27</vt:i4>
      </vt:variant>
      <vt:variant>
        <vt:i4>0</vt:i4>
      </vt:variant>
      <vt:variant>
        <vt:i4>5</vt:i4>
      </vt:variant>
      <vt:variant>
        <vt:lpwstr>mailto:member.assist@fwc.gov.au</vt:lpwstr>
      </vt:variant>
      <vt:variant>
        <vt:lpwstr/>
      </vt:variant>
      <vt:variant>
        <vt:i4>2359347</vt:i4>
      </vt:variant>
      <vt:variant>
        <vt:i4>24</vt:i4>
      </vt:variant>
      <vt:variant>
        <vt:i4>0</vt:i4>
      </vt:variant>
      <vt:variant>
        <vt:i4>5</vt:i4>
      </vt:variant>
      <vt:variant>
        <vt:lpwstr>https://www.fwc.gov.au/agreements-awards/enterprise-agreements</vt:lpwstr>
      </vt:variant>
      <vt:variant>
        <vt:lpwstr/>
      </vt:variant>
      <vt:variant>
        <vt:i4>3997806</vt:i4>
      </vt:variant>
      <vt:variant>
        <vt:i4>21</vt:i4>
      </vt:variant>
      <vt:variant>
        <vt:i4>0</vt:i4>
      </vt:variant>
      <vt:variant>
        <vt:i4>5</vt:i4>
      </vt:variant>
      <vt:variant>
        <vt:lpwstr>https://www.fwc.gov.au/hearings-decisions/practice-notes/practice-note-lawyers-paid-agents</vt:lpwstr>
      </vt:variant>
      <vt:variant>
        <vt:lpwstr/>
      </vt:variant>
      <vt:variant>
        <vt:i4>655387</vt:i4>
      </vt:variant>
      <vt:variant>
        <vt:i4>18</vt:i4>
      </vt:variant>
      <vt:variant>
        <vt:i4>0</vt:i4>
      </vt:variant>
      <vt:variant>
        <vt:i4>5</vt:i4>
      </vt:variant>
      <vt:variant>
        <vt:lpwstr>https://www.legislation.gov.au/Series/F2013L02054</vt:lpwstr>
      </vt:variant>
      <vt:variant>
        <vt:lpwstr/>
      </vt:variant>
      <vt:variant>
        <vt:i4>196628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https://www.legislation.gov.au/Series/C2009A00028</vt:lpwstr>
      </vt:variant>
      <vt:variant>
        <vt:lpwstr/>
      </vt:variant>
      <vt:variant>
        <vt:i4>655387</vt:i4>
      </vt:variant>
      <vt:variant>
        <vt:i4>12</vt:i4>
      </vt:variant>
      <vt:variant>
        <vt:i4>0</vt:i4>
      </vt:variant>
      <vt:variant>
        <vt:i4>5</vt:i4>
      </vt:variant>
      <vt:variant>
        <vt:lpwstr>https://www.legislation.gov.au/Series/F2013L02054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https://www.fwc.gov.au/commission-approval-process</vt:lpwstr>
      </vt:variant>
      <vt:variant>
        <vt:lpwstr/>
      </vt:variant>
      <vt:variant>
        <vt:i4>2293822</vt:i4>
      </vt:variant>
      <vt:variant>
        <vt:i4>6</vt:i4>
      </vt:variant>
      <vt:variant>
        <vt:i4>0</vt:i4>
      </vt:variant>
      <vt:variant>
        <vt:i4>5</vt:i4>
      </vt:variant>
      <vt:variant>
        <vt:lpwstr>https://www.fwc.gov.au/about-us/contact-us</vt:lpwstr>
      </vt:variant>
      <vt:variant>
        <vt:lpwstr/>
      </vt:variant>
      <vt:variant>
        <vt:i4>4653083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http://www.legislation.gov.au/Series/C2009A00028</vt:lpwstr>
      </vt:variant>
      <vt:variant>
        <vt:lpwstr/>
      </vt:variant>
      <vt:variant>
        <vt:i4>4653083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http://www.legislation.gov.au/Series/C2009A00028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F93 – Giving the Commission a copy of the consultation notice for a proposed collective agreement</dc:title>
  <dc:subject/>
  <dc:creator>Fair Work Commission</dc:creator>
  <cp:keywords/>
  <cp:lastModifiedBy>Clare McDonald</cp:lastModifiedBy>
  <cp:revision>27</cp:revision>
  <dcterms:created xsi:type="dcterms:W3CDTF">2024-08-23T06:58:00Z</dcterms:created>
  <dcterms:modified xsi:type="dcterms:W3CDTF">2024-08-24T05:39:00Z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0x010100E24154AD03135D4C87958BD74C4E26F31700742C301B9F783E449B1E9894C8C44809</vt:lpwstr>
  </property>
  <property fmtid="{D5CDD505-2E9C-101B-9397-08002B2CF9AE}" pid="3" name="MediaServiceImageTags">
    <vt:lpwstr/>
  </property>
  <property fmtid="{D5CDD505-2E9C-101B-9397-08002B2CF9AE}" pid="4" name="MSIP_Label_b8a5034b-49f4-48cf-ae49-b0c5fd506769_Enabled">
    <vt:lpwstr>true</vt:lpwstr>
  </property>
  <property fmtid="{D5CDD505-2E9C-101B-9397-08002B2CF9AE}" pid="5" name="MSIP_Label_b8a5034b-49f4-48cf-ae49-b0c5fd506769_ActionId">
    <vt:lpwstr>f5a8ee7a-724a-48d1-8ed9-0000ddf0d4e6</vt:lpwstr>
  </property>
  <property fmtid="{D5CDD505-2E9C-101B-9397-08002B2CF9AE}" pid="6" name="MSIP_Label_b8a5034b-49f4-48cf-ae49-b0c5fd506769_SetDate">
    <vt:lpwstr>2020-01-14T23:10:49Z</vt:lpwstr>
  </property>
  <property fmtid="{D5CDD505-2E9C-101B-9397-08002B2CF9AE}" pid="7" name="MSIP_Label_b8a5034b-49f4-48cf-ae49-b0c5fd506769_ContentBits">
    <vt:lpwstr>0</vt:lpwstr>
  </property>
  <property fmtid="{D5CDD505-2E9C-101B-9397-08002B2CF9AE}" pid="8" name="MSIP_Label_b8a5034b-49f4-48cf-ae49-b0c5fd506769_SiteId">
    <vt:lpwstr>7f039f5b-4e12-4790-af98-c9f21a9f2603</vt:lpwstr>
  </property>
  <property fmtid="{D5CDD505-2E9C-101B-9397-08002B2CF9AE}" pid="9" name="CPDCDocumentType">
    <vt:lpwstr>350;#Approved Form|76d7ca0f-f551-491f-9799-20ccc0a39b9f</vt:lpwstr>
  </property>
  <property fmtid="{D5CDD505-2E9C-101B-9397-08002B2CF9AE}" pid="10" name="MSIP_Label_b8a5034b-49f4-48cf-ae49-b0c5fd506769_Method">
    <vt:lpwstr>Privileged</vt:lpwstr>
  </property>
  <property fmtid="{D5CDD505-2E9C-101B-9397-08002B2CF9AE}" pid="11" name="MSIP_Label_b8a5034b-49f4-48cf-ae49-b0c5fd506769_Name">
    <vt:lpwstr>No Content Marking</vt:lpwstr>
  </property>
  <property fmtid="{D5CDD505-2E9C-101B-9397-08002B2CF9AE}" pid="12" name="CPDCPublishingStatus">
    <vt:lpwstr>337;#Ready for Publishing|a509f4e6-f539-4152-8128-8485d03b17b6</vt:lpwstr>
  </property>
  <property fmtid="{D5CDD505-2E9C-101B-9397-08002B2CF9AE}" pid="13" name="Order">
    <vt:r8>72200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_SourceUrl">
    <vt:lpwstr/>
  </property>
  <property fmtid="{D5CDD505-2E9C-101B-9397-08002B2CF9AE}" pid="21" name="_SharedFileIndex">
    <vt:lpwstr/>
  </property>
</Properties>
</file>